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82CC9" w14:textId="77777777" w:rsidR="00A32C77" w:rsidRDefault="009B381A" w:rsidP="000F614A">
      <w:pPr>
        <w:pStyle w:val="Nzev"/>
        <w:spacing w:beforeLines="20" w:before="48" w:afterLines="20" w:after="48"/>
      </w:pPr>
      <w:r>
        <w:t>Litanie k P. Janu Bulovi a P. Václavu Drbolovi</w:t>
      </w:r>
    </w:p>
    <w:p w14:paraId="627AF575" w14:textId="77777777" w:rsidR="000F614A" w:rsidRPr="000F614A" w:rsidRDefault="000F614A" w:rsidP="000F614A">
      <w:pPr>
        <w:spacing w:beforeLines="20" w:before="48" w:afterLines="20" w:after="48"/>
        <w:rPr>
          <w:sz w:val="24"/>
          <w:szCs w:val="24"/>
        </w:rPr>
      </w:pPr>
      <w:r w:rsidRPr="000F614A">
        <w:rPr>
          <w:b/>
          <w:sz w:val="24"/>
          <w:szCs w:val="24"/>
        </w:rPr>
        <w:t xml:space="preserve">Pane, </w:t>
      </w:r>
      <w:proofErr w:type="spellStart"/>
      <w:r w:rsidRPr="000F614A">
        <w:rPr>
          <w:b/>
          <w:sz w:val="24"/>
          <w:szCs w:val="24"/>
        </w:rPr>
        <w:t>smiluj</w:t>
      </w:r>
      <w:proofErr w:type="spellEnd"/>
      <w:r w:rsidRPr="000F614A">
        <w:rPr>
          <w:b/>
          <w:sz w:val="24"/>
          <w:szCs w:val="24"/>
        </w:rPr>
        <w:t xml:space="preserve"> se.</w:t>
      </w:r>
      <w:r w:rsidRPr="000F614A">
        <w:rPr>
          <w:sz w:val="24"/>
          <w:szCs w:val="24"/>
        </w:rPr>
        <w:t xml:space="preserve"> </w:t>
      </w:r>
      <w:r w:rsidRPr="000F614A">
        <w:rPr>
          <w:i/>
          <w:sz w:val="24"/>
          <w:szCs w:val="24"/>
        </w:rPr>
        <w:t xml:space="preserve">Pane, </w:t>
      </w:r>
      <w:proofErr w:type="spellStart"/>
      <w:r w:rsidRPr="000F614A">
        <w:rPr>
          <w:i/>
          <w:sz w:val="24"/>
          <w:szCs w:val="24"/>
        </w:rPr>
        <w:t>smiluj</w:t>
      </w:r>
      <w:proofErr w:type="spellEnd"/>
      <w:r w:rsidRPr="000F614A">
        <w:rPr>
          <w:i/>
          <w:sz w:val="24"/>
          <w:szCs w:val="24"/>
        </w:rPr>
        <w:t xml:space="preserve"> se.</w:t>
      </w:r>
    </w:p>
    <w:p w14:paraId="22276C90" w14:textId="77777777" w:rsidR="000F614A" w:rsidRPr="000F614A" w:rsidRDefault="000F614A" w:rsidP="000F614A">
      <w:pPr>
        <w:spacing w:beforeLines="20" w:before="48" w:afterLines="20" w:after="48"/>
        <w:rPr>
          <w:sz w:val="24"/>
          <w:szCs w:val="24"/>
        </w:rPr>
      </w:pPr>
      <w:proofErr w:type="spellStart"/>
      <w:r w:rsidRPr="000F614A">
        <w:rPr>
          <w:b/>
          <w:sz w:val="24"/>
          <w:szCs w:val="24"/>
        </w:rPr>
        <w:t>Kriste</w:t>
      </w:r>
      <w:proofErr w:type="spellEnd"/>
      <w:r w:rsidRPr="000F614A">
        <w:rPr>
          <w:b/>
          <w:sz w:val="24"/>
          <w:szCs w:val="24"/>
        </w:rPr>
        <w:t xml:space="preserve">, </w:t>
      </w:r>
      <w:proofErr w:type="spellStart"/>
      <w:r w:rsidRPr="000F614A">
        <w:rPr>
          <w:b/>
          <w:sz w:val="24"/>
          <w:szCs w:val="24"/>
        </w:rPr>
        <w:t>smiluj</w:t>
      </w:r>
      <w:proofErr w:type="spellEnd"/>
      <w:r w:rsidRPr="000F614A">
        <w:rPr>
          <w:b/>
          <w:sz w:val="24"/>
          <w:szCs w:val="24"/>
        </w:rPr>
        <w:t xml:space="preserve"> se.</w:t>
      </w:r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i/>
          <w:sz w:val="24"/>
          <w:szCs w:val="24"/>
        </w:rPr>
        <w:t>Kriste</w:t>
      </w:r>
      <w:proofErr w:type="spellEnd"/>
      <w:r w:rsidRPr="000F614A">
        <w:rPr>
          <w:i/>
          <w:sz w:val="24"/>
          <w:szCs w:val="24"/>
        </w:rPr>
        <w:t xml:space="preserve">, </w:t>
      </w:r>
      <w:proofErr w:type="spellStart"/>
      <w:r w:rsidRPr="000F614A">
        <w:rPr>
          <w:i/>
          <w:sz w:val="24"/>
          <w:szCs w:val="24"/>
        </w:rPr>
        <w:t>smiluj</w:t>
      </w:r>
      <w:proofErr w:type="spellEnd"/>
      <w:r w:rsidRPr="000F614A">
        <w:rPr>
          <w:i/>
          <w:sz w:val="24"/>
          <w:szCs w:val="24"/>
        </w:rPr>
        <w:t xml:space="preserve"> se. </w:t>
      </w:r>
    </w:p>
    <w:p w14:paraId="5D7C88BB" w14:textId="77777777" w:rsidR="000F614A" w:rsidRPr="000F614A" w:rsidRDefault="000F614A" w:rsidP="000F614A">
      <w:pPr>
        <w:spacing w:beforeLines="20" w:before="48" w:afterLines="20" w:after="48"/>
        <w:rPr>
          <w:i/>
          <w:sz w:val="24"/>
          <w:szCs w:val="24"/>
        </w:rPr>
      </w:pPr>
      <w:r w:rsidRPr="000F614A">
        <w:rPr>
          <w:b/>
          <w:sz w:val="24"/>
          <w:szCs w:val="24"/>
        </w:rPr>
        <w:t xml:space="preserve">Pane, </w:t>
      </w:r>
      <w:proofErr w:type="spellStart"/>
      <w:r w:rsidRPr="000F614A">
        <w:rPr>
          <w:b/>
          <w:sz w:val="24"/>
          <w:szCs w:val="24"/>
        </w:rPr>
        <w:t>smiluj</w:t>
      </w:r>
      <w:proofErr w:type="spellEnd"/>
      <w:r w:rsidRPr="000F614A">
        <w:rPr>
          <w:b/>
          <w:sz w:val="24"/>
          <w:szCs w:val="24"/>
        </w:rPr>
        <w:t xml:space="preserve"> se.</w:t>
      </w:r>
      <w:r w:rsidRPr="000F614A">
        <w:rPr>
          <w:sz w:val="24"/>
          <w:szCs w:val="24"/>
        </w:rPr>
        <w:t xml:space="preserve"> </w:t>
      </w:r>
      <w:r w:rsidRPr="000F614A">
        <w:rPr>
          <w:i/>
          <w:sz w:val="24"/>
          <w:szCs w:val="24"/>
        </w:rPr>
        <w:t xml:space="preserve">Pane, </w:t>
      </w:r>
      <w:proofErr w:type="spellStart"/>
      <w:r w:rsidRPr="000F614A">
        <w:rPr>
          <w:i/>
          <w:sz w:val="24"/>
          <w:szCs w:val="24"/>
        </w:rPr>
        <w:t>smiluj</w:t>
      </w:r>
      <w:proofErr w:type="spellEnd"/>
      <w:r w:rsidRPr="000F614A">
        <w:rPr>
          <w:i/>
          <w:sz w:val="24"/>
          <w:szCs w:val="24"/>
        </w:rPr>
        <w:t xml:space="preserve"> se.</w:t>
      </w:r>
    </w:p>
    <w:p w14:paraId="0D966586" w14:textId="77777777" w:rsidR="00A32C77" w:rsidRPr="000F614A" w:rsidRDefault="00A32C77" w:rsidP="000F614A">
      <w:pPr>
        <w:spacing w:beforeLines="20" w:before="48" w:afterLines="20" w:after="48"/>
        <w:rPr>
          <w:sz w:val="16"/>
          <w:szCs w:val="16"/>
        </w:rPr>
      </w:pPr>
    </w:p>
    <w:p w14:paraId="5DC17542" w14:textId="77777777" w:rsidR="000F614A" w:rsidRDefault="000F614A" w:rsidP="000F614A">
      <w:pPr>
        <w:spacing w:beforeLines="20" w:before="48" w:afterLines="20" w:after="48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proofErr w:type="spellStart"/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Bože</w:t>
      </w:r>
      <w:proofErr w:type="spellEnd"/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náš</w:t>
      </w:r>
      <w:proofErr w:type="spellEnd"/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ne</w:t>
      </w:r>
      <w:r w:rsidRPr="000F614A">
        <w:rPr>
          <w:rFonts w:ascii="Segoe UI" w:hAnsi="Segoe UI" w:cs="Segoe UI"/>
          <w:b/>
          <w:color w:val="000000"/>
          <w:sz w:val="24"/>
          <w:szCs w:val="24"/>
          <w:u w:val="single"/>
          <w:shd w:val="clear" w:color="auto" w:fill="FFFFFF"/>
        </w:rPr>
        <w:t>bes</w:t>
      </w:r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ký</w:t>
      </w:r>
      <w:proofErr w:type="spellEnd"/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Otče</w:t>
      </w:r>
      <w:proofErr w:type="spellEnd"/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 xml:space="preserve">, </w:t>
      </w:r>
    </w:p>
    <w:p w14:paraId="61BC4BED" w14:textId="77777777" w:rsidR="000F614A" w:rsidRPr="000F614A" w:rsidRDefault="000F614A" w:rsidP="000F614A">
      <w:pPr>
        <w:spacing w:beforeLines="20" w:before="48" w:afterLines="20" w:after="48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proofErr w:type="spellStart"/>
      <w:r w:rsidRPr="000F614A"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smiluj</w:t>
      </w:r>
      <w:proofErr w:type="spellEnd"/>
      <w:r w:rsidRPr="000F614A"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0F614A"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nad</w:t>
      </w:r>
      <w:proofErr w:type="spellEnd"/>
      <w:r w:rsidRPr="000F614A"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F614A"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námi</w:t>
      </w:r>
      <w:proofErr w:type="spellEnd"/>
      <w:r w:rsidRPr="000F614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.</w:t>
      </w:r>
      <w:r w:rsidRPr="000F614A">
        <w:rPr>
          <w:rFonts w:ascii="Segoe UI" w:hAnsi="Segoe UI" w:cs="Segoe UI"/>
          <w:color w:val="000000"/>
          <w:sz w:val="24"/>
          <w:szCs w:val="24"/>
        </w:rPr>
        <w:br/>
      </w:r>
      <w:proofErr w:type="spellStart"/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Bože</w:t>
      </w:r>
      <w:proofErr w:type="spellEnd"/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Synu</w:t>
      </w:r>
      <w:proofErr w:type="spellEnd"/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Vykupi</w:t>
      </w:r>
      <w:r w:rsidRPr="000F614A">
        <w:rPr>
          <w:rFonts w:ascii="Segoe UI" w:hAnsi="Segoe UI" w:cs="Segoe UI"/>
          <w:b/>
          <w:color w:val="000000"/>
          <w:sz w:val="24"/>
          <w:szCs w:val="24"/>
          <w:u w:val="single"/>
          <w:shd w:val="clear" w:color="auto" w:fill="FFFFFF"/>
        </w:rPr>
        <w:t>te</w:t>
      </w:r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li</w:t>
      </w:r>
      <w:proofErr w:type="spellEnd"/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světa</w:t>
      </w:r>
      <w:proofErr w:type="spellEnd"/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,</w:t>
      </w:r>
      <w:r w:rsidRPr="000F614A">
        <w:rPr>
          <w:rFonts w:ascii="Segoe UI" w:hAnsi="Segoe UI" w:cs="Segoe UI"/>
          <w:b/>
          <w:color w:val="000000"/>
          <w:sz w:val="24"/>
          <w:szCs w:val="24"/>
        </w:rPr>
        <w:br/>
      </w:r>
      <w:proofErr w:type="spellStart"/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Bože</w:t>
      </w:r>
      <w:proofErr w:type="spellEnd"/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F614A">
        <w:rPr>
          <w:rFonts w:ascii="Segoe UI" w:hAnsi="Segoe UI" w:cs="Segoe UI"/>
          <w:b/>
          <w:color w:val="000000"/>
          <w:sz w:val="24"/>
          <w:szCs w:val="24"/>
          <w:u w:val="single"/>
          <w:shd w:val="clear" w:color="auto" w:fill="FFFFFF"/>
        </w:rPr>
        <w:t>Du</w:t>
      </w:r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chu</w:t>
      </w:r>
      <w:proofErr w:type="spellEnd"/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Svatý</w:t>
      </w:r>
      <w:proofErr w:type="spellEnd"/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,</w:t>
      </w:r>
      <w:r w:rsidRPr="000F614A">
        <w:rPr>
          <w:rFonts w:ascii="Segoe UI" w:hAnsi="Segoe UI" w:cs="Segoe UI"/>
          <w:b/>
          <w:color w:val="000000"/>
          <w:sz w:val="24"/>
          <w:szCs w:val="24"/>
        </w:rPr>
        <w:br/>
      </w:r>
      <w:proofErr w:type="spellStart"/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Bože</w:t>
      </w:r>
      <w:proofErr w:type="spellEnd"/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 xml:space="preserve"> v </w:t>
      </w:r>
      <w:proofErr w:type="spellStart"/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Trojici</w:t>
      </w:r>
      <w:proofErr w:type="spellEnd"/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F614A">
        <w:rPr>
          <w:rFonts w:ascii="Segoe UI" w:hAnsi="Segoe UI" w:cs="Segoe UI"/>
          <w:b/>
          <w:color w:val="000000"/>
          <w:sz w:val="24"/>
          <w:szCs w:val="24"/>
          <w:u w:val="single"/>
          <w:shd w:val="clear" w:color="auto" w:fill="FFFFFF"/>
        </w:rPr>
        <w:t>je</w:t>
      </w:r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diný</w:t>
      </w:r>
      <w:proofErr w:type="spellEnd"/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,</w:t>
      </w:r>
    </w:p>
    <w:p w14:paraId="0FB9B2F8" w14:textId="77777777" w:rsidR="00A32C77" w:rsidRPr="000F614A" w:rsidRDefault="00A32C77" w:rsidP="000F614A">
      <w:pPr>
        <w:spacing w:beforeLines="20" w:before="48" w:afterLines="20" w:after="48"/>
        <w:rPr>
          <w:sz w:val="24"/>
          <w:szCs w:val="24"/>
        </w:rPr>
      </w:pPr>
    </w:p>
    <w:p w14:paraId="62138ED6" w14:textId="77777777" w:rsidR="00A32C77" w:rsidRPr="000F614A" w:rsidRDefault="009B381A" w:rsidP="000F614A">
      <w:pPr>
        <w:spacing w:beforeLines="20" w:before="48" w:afterLines="20" w:after="48"/>
        <w:rPr>
          <w:i/>
          <w:sz w:val="24"/>
          <w:szCs w:val="24"/>
        </w:rPr>
      </w:pPr>
      <w:r w:rsidRPr="000F614A">
        <w:rPr>
          <w:sz w:val="24"/>
          <w:szCs w:val="24"/>
        </w:rPr>
        <w:t xml:space="preserve">Svatá Maria, Matko Boží, </w:t>
      </w:r>
      <w:r w:rsidRPr="000F614A">
        <w:rPr>
          <w:i/>
          <w:sz w:val="24"/>
          <w:szCs w:val="24"/>
        </w:rPr>
        <w:t>oroduj za nás.</w:t>
      </w:r>
    </w:p>
    <w:p w14:paraId="235B912B" w14:textId="77777777" w:rsidR="00A32C77" w:rsidRPr="000F614A" w:rsidRDefault="002B715A" w:rsidP="000F614A">
      <w:pPr>
        <w:spacing w:beforeLines="20" w:before="48" w:afterLines="20" w:after="48"/>
        <w:rPr>
          <w:sz w:val="24"/>
          <w:szCs w:val="24"/>
        </w:rPr>
      </w:pPr>
      <w:proofErr w:type="spellStart"/>
      <w:r>
        <w:rPr>
          <w:sz w:val="24"/>
          <w:szCs w:val="24"/>
        </w:rPr>
        <w:t>Svatý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Josefe</w:t>
      </w:r>
      <w:proofErr w:type="spellEnd"/>
      <w:r>
        <w:rPr>
          <w:sz w:val="24"/>
          <w:szCs w:val="24"/>
        </w:rPr>
        <w:t>,</w:t>
      </w:r>
      <w:r w:rsidR="000F614A" w:rsidRPr="000F614A">
        <w:rPr>
          <w:sz w:val="24"/>
          <w:szCs w:val="24"/>
        </w:rPr>
        <w:t xml:space="preserve"> </w:t>
      </w:r>
      <w:proofErr w:type="spellStart"/>
      <w:r w:rsidR="000F614A" w:rsidRPr="000F614A">
        <w:rPr>
          <w:i/>
          <w:sz w:val="24"/>
          <w:szCs w:val="24"/>
        </w:rPr>
        <w:t>oroduj</w:t>
      </w:r>
      <w:proofErr w:type="spellEnd"/>
      <w:r w:rsidR="000F614A" w:rsidRPr="000F614A">
        <w:rPr>
          <w:i/>
          <w:sz w:val="24"/>
          <w:szCs w:val="24"/>
        </w:rPr>
        <w:t xml:space="preserve"> </w:t>
      </w:r>
      <w:proofErr w:type="spellStart"/>
      <w:r w:rsidR="000F614A" w:rsidRPr="000F614A">
        <w:rPr>
          <w:i/>
          <w:sz w:val="24"/>
          <w:szCs w:val="24"/>
        </w:rPr>
        <w:t>za</w:t>
      </w:r>
      <w:proofErr w:type="spellEnd"/>
      <w:r w:rsidR="000F614A" w:rsidRPr="000F614A">
        <w:rPr>
          <w:i/>
          <w:sz w:val="24"/>
          <w:szCs w:val="24"/>
        </w:rPr>
        <w:t xml:space="preserve"> </w:t>
      </w:r>
      <w:proofErr w:type="spellStart"/>
      <w:r w:rsidR="000F614A" w:rsidRPr="000F614A">
        <w:rPr>
          <w:i/>
          <w:sz w:val="24"/>
          <w:szCs w:val="24"/>
        </w:rPr>
        <w:t>nás</w:t>
      </w:r>
      <w:proofErr w:type="spellEnd"/>
    </w:p>
    <w:p w14:paraId="7C0355AF" w14:textId="77777777" w:rsidR="00A32C77" w:rsidRPr="000F614A" w:rsidRDefault="00A32C77" w:rsidP="000F614A">
      <w:pPr>
        <w:spacing w:beforeLines="20" w:before="48" w:afterLines="20" w:after="48"/>
        <w:rPr>
          <w:sz w:val="24"/>
          <w:szCs w:val="24"/>
        </w:rPr>
      </w:pPr>
    </w:p>
    <w:p w14:paraId="26FB0918" w14:textId="4CA8683C" w:rsidR="00A32C77" w:rsidRPr="000F614A" w:rsidRDefault="00420CCC" w:rsidP="000F614A">
      <w:pPr>
        <w:spacing w:beforeLines="20" w:before="48" w:afterLines="20" w:after="48"/>
        <w:rPr>
          <w:sz w:val="24"/>
          <w:szCs w:val="24"/>
        </w:rPr>
      </w:pPr>
      <w:r>
        <w:rPr>
          <w:sz w:val="24"/>
          <w:szCs w:val="24"/>
        </w:rPr>
        <w:t>Ja</w:t>
      </w:r>
      <w:r w:rsidR="009B381A" w:rsidRPr="000F614A">
        <w:rPr>
          <w:sz w:val="24"/>
          <w:szCs w:val="24"/>
        </w:rPr>
        <w:t xml:space="preserve">ne </w:t>
      </w:r>
      <w:proofErr w:type="spellStart"/>
      <w:r w:rsidR="009B381A" w:rsidRPr="000F614A">
        <w:rPr>
          <w:sz w:val="24"/>
          <w:szCs w:val="24"/>
        </w:rPr>
        <w:t>Bulo</w:t>
      </w:r>
      <w:proofErr w:type="spellEnd"/>
      <w:r w:rsidR="009B381A" w:rsidRPr="000F614A">
        <w:rPr>
          <w:sz w:val="24"/>
          <w:szCs w:val="24"/>
        </w:rPr>
        <w:t xml:space="preserve">, </w:t>
      </w:r>
      <w:proofErr w:type="spellStart"/>
      <w:r w:rsidR="009B381A" w:rsidRPr="000F614A">
        <w:rPr>
          <w:sz w:val="24"/>
          <w:szCs w:val="24"/>
        </w:rPr>
        <w:t>věrný</w:t>
      </w:r>
      <w:proofErr w:type="spellEnd"/>
      <w:r w:rsidR="009B381A" w:rsidRPr="000F614A">
        <w:rPr>
          <w:sz w:val="24"/>
          <w:szCs w:val="24"/>
        </w:rPr>
        <w:t xml:space="preserve"> </w:t>
      </w:r>
      <w:proofErr w:type="spellStart"/>
      <w:r w:rsidR="009B381A" w:rsidRPr="000F614A">
        <w:rPr>
          <w:sz w:val="24"/>
          <w:szCs w:val="24"/>
        </w:rPr>
        <w:t>služebníku</w:t>
      </w:r>
      <w:proofErr w:type="spellEnd"/>
      <w:r w:rsidR="009B381A" w:rsidRPr="000F614A">
        <w:rPr>
          <w:sz w:val="24"/>
          <w:szCs w:val="24"/>
        </w:rPr>
        <w:t xml:space="preserve"> </w:t>
      </w:r>
      <w:proofErr w:type="spellStart"/>
      <w:r w:rsidR="009B381A" w:rsidRPr="000F614A">
        <w:rPr>
          <w:sz w:val="24"/>
          <w:szCs w:val="24"/>
        </w:rPr>
        <w:t>Kristův</w:t>
      </w:r>
      <w:proofErr w:type="spellEnd"/>
      <w:r w:rsidR="009B381A" w:rsidRPr="000F614A">
        <w:rPr>
          <w:sz w:val="24"/>
          <w:szCs w:val="24"/>
        </w:rPr>
        <w:t xml:space="preserve">, </w:t>
      </w:r>
      <w:proofErr w:type="spellStart"/>
      <w:r w:rsidR="009B381A" w:rsidRPr="000F614A">
        <w:rPr>
          <w:i/>
          <w:sz w:val="24"/>
          <w:szCs w:val="24"/>
        </w:rPr>
        <w:t>oroduj</w:t>
      </w:r>
      <w:proofErr w:type="spellEnd"/>
      <w:r w:rsidR="009B381A" w:rsidRPr="000F614A">
        <w:rPr>
          <w:i/>
          <w:sz w:val="24"/>
          <w:szCs w:val="24"/>
        </w:rPr>
        <w:t xml:space="preserve"> </w:t>
      </w:r>
      <w:proofErr w:type="spellStart"/>
      <w:r w:rsidR="009B381A" w:rsidRPr="000F614A">
        <w:rPr>
          <w:i/>
          <w:sz w:val="24"/>
          <w:szCs w:val="24"/>
        </w:rPr>
        <w:t>za</w:t>
      </w:r>
      <w:proofErr w:type="spellEnd"/>
      <w:r w:rsidR="009B381A" w:rsidRPr="000F614A">
        <w:rPr>
          <w:i/>
          <w:sz w:val="24"/>
          <w:szCs w:val="24"/>
        </w:rPr>
        <w:t xml:space="preserve"> </w:t>
      </w:r>
      <w:proofErr w:type="spellStart"/>
      <w:r w:rsidR="009B381A" w:rsidRPr="000F614A">
        <w:rPr>
          <w:i/>
          <w:sz w:val="24"/>
          <w:szCs w:val="24"/>
        </w:rPr>
        <w:t>nás</w:t>
      </w:r>
      <w:proofErr w:type="spellEnd"/>
      <w:r w:rsidR="009B381A" w:rsidRPr="000F614A">
        <w:rPr>
          <w:sz w:val="24"/>
          <w:szCs w:val="24"/>
        </w:rPr>
        <w:t>.</w:t>
      </w:r>
    </w:p>
    <w:p w14:paraId="0798B490" w14:textId="24455806" w:rsidR="00A32C77" w:rsidRPr="000F614A" w:rsidRDefault="009B381A" w:rsidP="000F614A">
      <w:pPr>
        <w:spacing w:beforeLines="20" w:before="48" w:afterLines="20" w:after="48"/>
        <w:rPr>
          <w:i/>
          <w:sz w:val="24"/>
          <w:szCs w:val="24"/>
        </w:rPr>
      </w:pPr>
      <w:proofErr w:type="spellStart"/>
      <w:r w:rsidRPr="000F614A">
        <w:rPr>
          <w:sz w:val="24"/>
          <w:szCs w:val="24"/>
        </w:rPr>
        <w:t>Václave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Drbolo</w:t>
      </w:r>
      <w:proofErr w:type="spellEnd"/>
      <w:r w:rsidRPr="000F614A">
        <w:rPr>
          <w:sz w:val="24"/>
          <w:szCs w:val="24"/>
        </w:rPr>
        <w:t xml:space="preserve">, </w:t>
      </w:r>
      <w:proofErr w:type="spellStart"/>
      <w:r w:rsidRPr="000F614A">
        <w:rPr>
          <w:sz w:val="24"/>
          <w:szCs w:val="24"/>
        </w:rPr>
        <w:t>horlivý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pastýři</w:t>
      </w:r>
      <w:proofErr w:type="spellEnd"/>
      <w:r w:rsidRPr="000F614A">
        <w:rPr>
          <w:sz w:val="24"/>
          <w:szCs w:val="24"/>
        </w:rPr>
        <w:t xml:space="preserve"> duší, </w:t>
      </w:r>
      <w:r w:rsidRPr="000F614A">
        <w:rPr>
          <w:i/>
          <w:sz w:val="24"/>
          <w:szCs w:val="24"/>
        </w:rPr>
        <w:t>oroduj za nás.</w:t>
      </w:r>
    </w:p>
    <w:p w14:paraId="0853BFCC" w14:textId="77777777" w:rsidR="00A32C77" w:rsidRPr="000F614A" w:rsidRDefault="00A32C77" w:rsidP="000F614A">
      <w:pPr>
        <w:spacing w:beforeLines="20" w:before="48" w:afterLines="20" w:after="48"/>
        <w:rPr>
          <w:sz w:val="24"/>
          <w:szCs w:val="24"/>
        </w:rPr>
      </w:pPr>
    </w:p>
    <w:p w14:paraId="0FF1B387" w14:textId="77777777" w:rsidR="000F614A" w:rsidRDefault="009B381A" w:rsidP="000F614A">
      <w:pPr>
        <w:spacing w:beforeLines="20" w:before="48" w:afterLines="20" w:after="48"/>
        <w:rPr>
          <w:sz w:val="24"/>
          <w:szCs w:val="24"/>
        </w:rPr>
      </w:pPr>
      <w:proofErr w:type="spellStart"/>
      <w:r w:rsidRPr="000F614A">
        <w:rPr>
          <w:sz w:val="24"/>
          <w:szCs w:val="24"/>
        </w:rPr>
        <w:t>Mučedníci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Kristovy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pravdy</w:t>
      </w:r>
      <w:proofErr w:type="spellEnd"/>
      <w:r w:rsidRPr="000F614A">
        <w:rPr>
          <w:sz w:val="24"/>
          <w:szCs w:val="24"/>
        </w:rPr>
        <w:t>,</w:t>
      </w:r>
    </w:p>
    <w:p w14:paraId="46810148" w14:textId="77777777" w:rsidR="00A32C77" w:rsidRPr="00E9452E" w:rsidRDefault="009B381A" w:rsidP="000F614A">
      <w:pPr>
        <w:spacing w:beforeLines="20" w:before="48" w:afterLines="20" w:after="48"/>
        <w:rPr>
          <w:i/>
          <w:sz w:val="24"/>
          <w:szCs w:val="24"/>
        </w:rPr>
      </w:pPr>
      <w:proofErr w:type="spellStart"/>
      <w:r w:rsidRPr="00E9452E">
        <w:rPr>
          <w:i/>
          <w:sz w:val="24"/>
          <w:szCs w:val="24"/>
        </w:rPr>
        <w:t>orodujte</w:t>
      </w:r>
      <w:proofErr w:type="spellEnd"/>
      <w:r w:rsidRPr="00E9452E">
        <w:rPr>
          <w:i/>
          <w:sz w:val="24"/>
          <w:szCs w:val="24"/>
        </w:rPr>
        <w:t xml:space="preserve"> </w:t>
      </w:r>
      <w:proofErr w:type="spellStart"/>
      <w:r w:rsidRPr="00E9452E">
        <w:rPr>
          <w:i/>
          <w:sz w:val="24"/>
          <w:szCs w:val="24"/>
        </w:rPr>
        <w:t>za</w:t>
      </w:r>
      <w:proofErr w:type="spellEnd"/>
      <w:r w:rsidRPr="00E9452E">
        <w:rPr>
          <w:i/>
          <w:sz w:val="24"/>
          <w:szCs w:val="24"/>
        </w:rPr>
        <w:t xml:space="preserve"> </w:t>
      </w:r>
      <w:proofErr w:type="spellStart"/>
      <w:r w:rsidRPr="00E9452E">
        <w:rPr>
          <w:i/>
          <w:sz w:val="24"/>
          <w:szCs w:val="24"/>
        </w:rPr>
        <w:t>nás</w:t>
      </w:r>
      <w:proofErr w:type="spellEnd"/>
      <w:r w:rsidRPr="00E9452E">
        <w:rPr>
          <w:i/>
          <w:sz w:val="24"/>
          <w:szCs w:val="24"/>
        </w:rPr>
        <w:t>.</w:t>
      </w:r>
    </w:p>
    <w:p w14:paraId="5E1B0CAF" w14:textId="77777777" w:rsidR="002B715A" w:rsidRPr="000F614A" w:rsidRDefault="002B715A" w:rsidP="002B715A">
      <w:pPr>
        <w:spacing w:beforeLines="20" w:before="48" w:afterLines="20" w:after="48"/>
        <w:rPr>
          <w:sz w:val="24"/>
          <w:szCs w:val="24"/>
        </w:rPr>
      </w:pPr>
      <w:proofErr w:type="spellStart"/>
      <w:r w:rsidRPr="000F614A">
        <w:rPr>
          <w:sz w:val="24"/>
          <w:szCs w:val="24"/>
        </w:rPr>
        <w:t>Horliví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služebníci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oltáře</w:t>
      </w:r>
      <w:proofErr w:type="spellEnd"/>
      <w:r w:rsidRPr="000F614A">
        <w:rPr>
          <w:sz w:val="24"/>
          <w:szCs w:val="24"/>
        </w:rPr>
        <w:t>,</w:t>
      </w:r>
    </w:p>
    <w:p w14:paraId="4EC27422" w14:textId="77777777" w:rsidR="002B715A" w:rsidRPr="000F614A" w:rsidRDefault="002B715A" w:rsidP="002B715A">
      <w:pPr>
        <w:spacing w:beforeLines="20" w:before="48" w:afterLines="20" w:after="48"/>
        <w:rPr>
          <w:sz w:val="24"/>
          <w:szCs w:val="24"/>
        </w:rPr>
      </w:pPr>
      <w:proofErr w:type="spellStart"/>
      <w:r w:rsidRPr="000F614A">
        <w:rPr>
          <w:sz w:val="24"/>
          <w:szCs w:val="24"/>
        </w:rPr>
        <w:t>Věrní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hlasatelé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Božího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slova</w:t>
      </w:r>
      <w:proofErr w:type="spellEnd"/>
      <w:r w:rsidRPr="000F614A">
        <w:rPr>
          <w:sz w:val="24"/>
          <w:szCs w:val="24"/>
        </w:rPr>
        <w:t>,</w:t>
      </w:r>
    </w:p>
    <w:p w14:paraId="14EE1F09" w14:textId="77777777" w:rsidR="002B715A" w:rsidRPr="000F614A" w:rsidRDefault="002B715A" w:rsidP="002B715A">
      <w:pPr>
        <w:spacing w:beforeLines="20" w:before="48" w:afterLines="20" w:after="48"/>
        <w:rPr>
          <w:sz w:val="24"/>
          <w:szCs w:val="24"/>
        </w:rPr>
      </w:pPr>
      <w:proofErr w:type="spellStart"/>
      <w:r w:rsidRPr="000F614A">
        <w:rPr>
          <w:sz w:val="24"/>
          <w:szCs w:val="24"/>
        </w:rPr>
        <w:t>Pastýři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podle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Kristova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Srdce</w:t>
      </w:r>
      <w:proofErr w:type="spellEnd"/>
      <w:r w:rsidRPr="000F614A">
        <w:rPr>
          <w:sz w:val="24"/>
          <w:szCs w:val="24"/>
        </w:rPr>
        <w:t>,</w:t>
      </w:r>
    </w:p>
    <w:p w14:paraId="0E295837" w14:textId="77777777" w:rsidR="002B715A" w:rsidRPr="000F614A" w:rsidRDefault="002B715A" w:rsidP="002B715A">
      <w:pPr>
        <w:spacing w:beforeLines="20" w:before="48" w:afterLines="20" w:after="48"/>
        <w:rPr>
          <w:sz w:val="24"/>
          <w:szCs w:val="24"/>
        </w:rPr>
      </w:pPr>
      <w:proofErr w:type="spellStart"/>
      <w:r w:rsidRPr="000F614A">
        <w:rPr>
          <w:sz w:val="24"/>
          <w:szCs w:val="24"/>
        </w:rPr>
        <w:t>Duchovní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otcové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svěřeného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lidu</w:t>
      </w:r>
      <w:proofErr w:type="spellEnd"/>
      <w:r w:rsidRPr="000F614A">
        <w:rPr>
          <w:sz w:val="24"/>
          <w:szCs w:val="24"/>
        </w:rPr>
        <w:t>,</w:t>
      </w:r>
    </w:p>
    <w:p w14:paraId="6329F571" w14:textId="77777777" w:rsidR="002B715A" w:rsidRPr="000F614A" w:rsidRDefault="002B715A" w:rsidP="002B715A">
      <w:pPr>
        <w:spacing w:beforeLines="20" w:before="48" w:afterLines="20" w:after="48"/>
        <w:rPr>
          <w:sz w:val="24"/>
          <w:szCs w:val="24"/>
        </w:rPr>
      </w:pPr>
      <w:proofErr w:type="spellStart"/>
      <w:r w:rsidRPr="000F614A">
        <w:rPr>
          <w:sz w:val="24"/>
          <w:szCs w:val="24"/>
        </w:rPr>
        <w:t>Pokorní</w:t>
      </w:r>
      <w:proofErr w:type="spellEnd"/>
      <w:r w:rsidRPr="000F614A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obětaví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služebníci</w:t>
      </w:r>
      <w:proofErr w:type="spellEnd"/>
      <w:r w:rsidRPr="000F614A">
        <w:rPr>
          <w:sz w:val="24"/>
          <w:szCs w:val="24"/>
        </w:rPr>
        <w:t>,</w:t>
      </w:r>
    </w:p>
    <w:p w14:paraId="5BB9EA7B" w14:textId="77777777" w:rsidR="002B715A" w:rsidRPr="000F614A" w:rsidRDefault="002B715A" w:rsidP="002B715A">
      <w:pPr>
        <w:spacing w:beforeLines="20" w:before="48" w:afterLines="20" w:after="48"/>
        <w:rPr>
          <w:sz w:val="24"/>
          <w:szCs w:val="24"/>
        </w:rPr>
      </w:pPr>
      <w:proofErr w:type="spellStart"/>
      <w:r w:rsidRPr="000F614A">
        <w:rPr>
          <w:sz w:val="24"/>
          <w:szCs w:val="24"/>
        </w:rPr>
        <w:t>Vytrvalí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ve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věrnosti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i</w:t>
      </w:r>
      <w:proofErr w:type="spellEnd"/>
      <w:r w:rsidRPr="000F614A">
        <w:rPr>
          <w:sz w:val="24"/>
          <w:szCs w:val="24"/>
        </w:rPr>
        <w:t xml:space="preserve"> pod </w:t>
      </w:r>
      <w:proofErr w:type="spellStart"/>
      <w:r w:rsidRPr="000F614A">
        <w:rPr>
          <w:sz w:val="24"/>
          <w:szCs w:val="24"/>
        </w:rPr>
        <w:t>tlakem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moci</w:t>
      </w:r>
      <w:proofErr w:type="spellEnd"/>
      <w:r w:rsidRPr="000F614A">
        <w:rPr>
          <w:sz w:val="24"/>
          <w:szCs w:val="24"/>
        </w:rPr>
        <w:t>,</w:t>
      </w:r>
    </w:p>
    <w:p w14:paraId="0665693F" w14:textId="77777777" w:rsidR="002B715A" w:rsidRPr="000F614A" w:rsidRDefault="002B715A" w:rsidP="002B715A">
      <w:pPr>
        <w:spacing w:beforeLines="20" w:before="48" w:afterLines="20" w:after="48"/>
        <w:rPr>
          <w:sz w:val="24"/>
          <w:szCs w:val="24"/>
        </w:rPr>
      </w:pPr>
      <w:proofErr w:type="spellStart"/>
      <w:r w:rsidRPr="000F614A">
        <w:rPr>
          <w:sz w:val="24"/>
          <w:szCs w:val="24"/>
        </w:rPr>
        <w:t>Odmítající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lež</w:t>
      </w:r>
      <w:proofErr w:type="spellEnd"/>
      <w:r w:rsidRPr="000F614A">
        <w:rPr>
          <w:sz w:val="24"/>
          <w:szCs w:val="24"/>
        </w:rPr>
        <w:t xml:space="preserve"> a </w:t>
      </w:r>
      <w:proofErr w:type="spellStart"/>
      <w:r w:rsidRPr="000F614A">
        <w:rPr>
          <w:sz w:val="24"/>
          <w:szCs w:val="24"/>
        </w:rPr>
        <w:t>nespravedlnost</w:t>
      </w:r>
      <w:proofErr w:type="spellEnd"/>
      <w:r w:rsidRPr="000F614A">
        <w:rPr>
          <w:sz w:val="24"/>
          <w:szCs w:val="24"/>
        </w:rPr>
        <w:t>,</w:t>
      </w:r>
    </w:p>
    <w:p w14:paraId="7B835353" w14:textId="77777777" w:rsidR="002B715A" w:rsidRPr="000F614A" w:rsidRDefault="002B715A" w:rsidP="002B715A">
      <w:pPr>
        <w:spacing w:beforeLines="20" w:before="48" w:afterLines="20" w:after="48"/>
        <w:rPr>
          <w:sz w:val="24"/>
          <w:szCs w:val="24"/>
        </w:rPr>
      </w:pPr>
      <w:proofErr w:type="spellStart"/>
      <w:r w:rsidRPr="000F614A">
        <w:rPr>
          <w:sz w:val="24"/>
          <w:szCs w:val="24"/>
        </w:rPr>
        <w:t>Stateční</w:t>
      </w:r>
      <w:proofErr w:type="spellEnd"/>
      <w:r w:rsidRPr="000F614A">
        <w:rPr>
          <w:sz w:val="24"/>
          <w:szCs w:val="24"/>
        </w:rPr>
        <w:t xml:space="preserve"> v </w:t>
      </w:r>
      <w:proofErr w:type="spellStart"/>
      <w:r w:rsidRPr="000F614A">
        <w:rPr>
          <w:sz w:val="24"/>
          <w:szCs w:val="24"/>
        </w:rPr>
        <w:t>zachování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pravdy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svědomí</w:t>
      </w:r>
      <w:proofErr w:type="spellEnd"/>
      <w:r w:rsidRPr="000F614A">
        <w:rPr>
          <w:sz w:val="24"/>
          <w:szCs w:val="24"/>
        </w:rPr>
        <w:t>,</w:t>
      </w:r>
    </w:p>
    <w:p w14:paraId="78209541" w14:textId="77777777" w:rsidR="002B715A" w:rsidRPr="000F614A" w:rsidRDefault="002B715A" w:rsidP="002B715A">
      <w:pPr>
        <w:spacing w:beforeLines="20" w:before="48" w:afterLines="20" w:after="48"/>
        <w:rPr>
          <w:sz w:val="24"/>
          <w:szCs w:val="24"/>
        </w:rPr>
      </w:pPr>
      <w:proofErr w:type="spellStart"/>
      <w:r w:rsidRPr="000F614A">
        <w:rPr>
          <w:sz w:val="24"/>
          <w:szCs w:val="24"/>
        </w:rPr>
        <w:t>Tiší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hrdinové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všedního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dne</w:t>
      </w:r>
      <w:proofErr w:type="spellEnd"/>
      <w:r w:rsidRPr="000F614A">
        <w:rPr>
          <w:sz w:val="24"/>
          <w:szCs w:val="24"/>
        </w:rPr>
        <w:t>,</w:t>
      </w:r>
    </w:p>
    <w:p w14:paraId="150AD36E" w14:textId="77777777" w:rsidR="002B715A" w:rsidRPr="000F614A" w:rsidRDefault="002B715A" w:rsidP="002B715A">
      <w:pPr>
        <w:spacing w:beforeLines="20" w:before="48" w:afterLines="20" w:after="48"/>
        <w:rPr>
          <w:sz w:val="24"/>
          <w:szCs w:val="24"/>
        </w:rPr>
      </w:pPr>
      <w:proofErr w:type="spellStart"/>
      <w:r w:rsidRPr="000F614A">
        <w:rPr>
          <w:sz w:val="24"/>
          <w:szCs w:val="24"/>
        </w:rPr>
        <w:t>Posilující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druhé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ve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víře</w:t>
      </w:r>
      <w:proofErr w:type="spellEnd"/>
      <w:r w:rsidRPr="000F614A">
        <w:rPr>
          <w:sz w:val="24"/>
          <w:szCs w:val="24"/>
        </w:rPr>
        <w:t>,</w:t>
      </w:r>
    </w:p>
    <w:p w14:paraId="5B5DDD54" w14:textId="5F43753C" w:rsidR="008A0463" w:rsidRPr="000F614A" w:rsidRDefault="008A0463" w:rsidP="008A0463">
      <w:pPr>
        <w:spacing w:beforeLines="20" w:before="48" w:afterLines="20" w:after="48"/>
        <w:rPr>
          <w:sz w:val="24"/>
          <w:szCs w:val="24"/>
        </w:rPr>
      </w:pPr>
      <w:proofErr w:type="spellStart"/>
      <w:r w:rsidRPr="000F614A">
        <w:rPr>
          <w:sz w:val="24"/>
          <w:szCs w:val="24"/>
        </w:rPr>
        <w:t>Kněží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věrní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svému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="006A46DA">
        <w:rPr>
          <w:sz w:val="24"/>
          <w:szCs w:val="24"/>
        </w:rPr>
        <w:t>stavu</w:t>
      </w:r>
      <w:proofErr w:type="spellEnd"/>
      <w:r w:rsidR="006A46DA">
        <w:rPr>
          <w:sz w:val="24"/>
          <w:szCs w:val="24"/>
        </w:rPr>
        <w:t xml:space="preserve"> a </w:t>
      </w:r>
      <w:proofErr w:type="spellStart"/>
      <w:r w:rsidRPr="000F614A">
        <w:rPr>
          <w:sz w:val="24"/>
          <w:szCs w:val="24"/>
        </w:rPr>
        <w:t>povolání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až</w:t>
      </w:r>
      <w:proofErr w:type="spellEnd"/>
      <w:r w:rsidRPr="000F614A">
        <w:rPr>
          <w:sz w:val="24"/>
          <w:szCs w:val="24"/>
        </w:rPr>
        <w:t xml:space="preserve"> do </w:t>
      </w:r>
      <w:proofErr w:type="spellStart"/>
      <w:r w:rsidRPr="000F614A">
        <w:rPr>
          <w:sz w:val="24"/>
          <w:szCs w:val="24"/>
        </w:rPr>
        <w:t>krajnosti</w:t>
      </w:r>
      <w:proofErr w:type="spellEnd"/>
      <w:r w:rsidRPr="000F614A">
        <w:rPr>
          <w:sz w:val="24"/>
          <w:szCs w:val="24"/>
        </w:rPr>
        <w:t>,</w:t>
      </w:r>
    </w:p>
    <w:p w14:paraId="3B00CC76" w14:textId="3392A323" w:rsidR="008A0463" w:rsidRPr="000F614A" w:rsidRDefault="00E9452E" w:rsidP="008A0463">
      <w:pPr>
        <w:spacing w:beforeLines="20" w:before="48" w:afterLines="20" w:after="48"/>
        <w:rPr>
          <w:sz w:val="24"/>
          <w:szCs w:val="24"/>
        </w:rPr>
      </w:pPr>
      <w:proofErr w:type="spellStart"/>
      <w:r>
        <w:rPr>
          <w:sz w:val="24"/>
          <w:szCs w:val="24"/>
        </w:rPr>
        <w:t>Svědkové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odvahy</w:t>
      </w:r>
      <w:proofErr w:type="spellEnd"/>
      <w:r w:rsidR="008A0463" w:rsidRPr="000F614A">
        <w:rPr>
          <w:sz w:val="24"/>
          <w:szCs w:val="24"/>
        </w:rPr>
        <w:t xml:space="preserve"> v </w:t>
      </w:r>
      <w:proofErr w:type="spellStart"/>
      <w:r w:rsidR="008A0463" w:rsidRPr="000F614A">
        <w:rPr>
          <w:sz w:val="24"/>
          <w:szCs w:val="24"/>
        </w:rPr>
        <w:t>čase</w:t>
      </w:r>
      <w:proofErr w:type="spellEnd"/>
      <w:r w:rsidR="006A46DA">
        <w:rPr>
          <w:sz w:val="24"/>
          <w:szCs w:val="24"/>
        </w:rPr>
        <w:t xml:space="preserve"> </w:t>
      </w:r>
      <w:proofErr w:type="spellStart"/>
      <w:r w:rsidR="006A46DA">
        <w:rPr>
          <w:sz w:val="24"/>
          <w:szCs w:val="24"/>
        </w:rPr>
        <w:t>p</w:t>
      </w:r>
      <w:r w:rsidR="008A0463" w:rsidRPr="000F614A">
        <w:rPr>
          <w:sz w:val="24"/>
          <w:szCs w:val="24"/>
        </w:rPr>
        <w:t>ronásledování</w:t>
      </w:r>
      <w:proofErr w:type="spellEnd"/>
      <w:r w:rsidR="008A0463" w:rsidRPr="000F614A">
        <w:rPr>
          <w:sz w:val="24"/>
          <w:szCs w:val="24"/>
        </w:rPr>
        <w:t>,</w:t>
      </w:r>
    </w:p>
    <w:p w14:paraId="28B0A8C1" w14:textId="77777777" w:rsidR="002B715A" w:rsidRPr="000F614A" w:rsidRDefault="002B715A" w:rsidP="002B715A">
      <w:pPr>
        <w:spacing w:beforeLines="20" w:before="48" w:afterLines="20" w:after="48"/>
        <w:rPr>
          <w:sz w:val="24"/>
          <w:szCs w:val="24"/>
        </w:rPr>
      </w:pPr>
      <w:proofErr w:type="spellStart"/>
      <w:r w:rsidRPr="000F614A">
        <w:rPr>
          <w:sz w:val="24"/>
          <w:szCs w:val="24"/>
        </w:rPr>
        <w:t>Op</w:t>
      </w:r>
      <w:r w:rsidR="00E9452E">
        <w:rPr>
          <w:sz w:val="24"/>
          <w:szCs w:val="24"/>
        </w:rPr>
        <w:t>ory</w:t>
      </w:r>
      <w:proofErr w:type="spellEnd"/>
      <w:r w:rsidR="00E9452E">
        <w:rPr>
          <w:sz w:val="24"/>
          <w:szCs w:val="24"/>
        </w:rPr>
        <w:t xml:space="preserve"> </w:t>
      </w:r>
      <w:proofErr w:type="spellStart"/>
      <w:r w:rsidR="00E9452E">
        <w:rPr>
          <w:sz w:val="24"/>
          <w:szCs w:val="24"/>
        </w:rPr>
        <w:t>trpících</w:t>
      </w:r>
      <w:proofErr w:type="spellEnd"/>
      <w:r w:rsidR="00E9452E">
        <w:rPr>
          <w:sz w:val="24"/>
          <w:szCs w:val="24"/>
        </w:rPr>
        <w:t>,</w:t>
      </w:r>
    </w:p>
    <w:p w14:paraId="1C46BE72" w14:textId="77777777" w:rsidR="002B715A" w:rsidRPr="000F614A" w:rsidRDefault="002B715A" w:rsidP="002B715A">
      <w:pPr>
        <w:spacing w:beforeLines="20" w:before="48" w:afterLines="20" w:after="48"/>
        <w:rPr>
          <w:sz w:val="24"/>
          <w:szCs w:val="24"/>
        </w:rPr>
      </w:pPr>
      <w:proofErr w:type="spellStart"/>
      <w:r w:rsidRPr="000F614A">
        <w:rPr>
          <w:sz w:val="24"/>
          <w:szCs w:val="24"/>
        </w:rPr>
        <w:t>Muži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hluboké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víry</w:t>
      </w:r>
      <w:proofErr w:type="spellEnd"/>
      <w:r w:rsidRPr="000F614A">
        <w:rPr>
          <w:sz w:val="24"/>
          <w:szCs w:val="24"/>
        </w:rPr>
        <w:t>,</w:t>
      </w:r>
    </w:p>
    <w:p w14:paraId="6104D615" w14:textId="77777777" w:rsidR="002B715A" w:rsidRPr="000F614A" w:rsidRDefault="002B715A" w:rsidP="002B715A">
      <w:pPr>
        <w:spacing w:beforeLines="20" w:before="48" w:afterLines="20" w:after="48"/>
        <w:rPr>
          <w:sz w:val="24"/>
          <w:szCs w:val="24"/>
        </w:rPr>
      </w:pPr>
      <w:proofErr w:type="spellStart"/>
      <w:r w:rsidRPr="000F614A">
        <w:rPr>
          <w:sz w:val="24"/>
          <w:szCs w:val="24"/>
        </w:rPr>
        <w:t>Muži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pevné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naděje</w:t>
      </w:r>
      <w:proofErr w:type="spellEnd"/>
      <w:r w:rsidRPr="000F614A">
        <w:rPr>
          <w:sz w:val="24"/>
          <w:szCs w:val="24"/>
        </w:rPr>
        <w:t>,</w:t>
      </w:r>
    </w:p>
    <w:p w14:paraId="1195C616" w14:textId="77777777" w:rsidR="002B715A" w:rsidRPr="000F614A" w:rsidRDefault="002B715A" w:rsidP="002B715A">
      <w:pPr>
        <w:spacing w:beforeLines="20" w:before="48" w:afterLines="20" w:after="48"/>
        <w:rPr>
          <w:sz w:val="24"/>
          <w:szCs w:val="24"/>
        </w:rPr>
      </w:pPr>
      <w:proofErr w:type="spellStart"/>
      <w:r w:rsidRPr="000F614A">
        <w:rPr>
          <w:sz w:val="24"/>
          <w:szCs w:val="24"/>
        </w:rPr>
        <w:t>Muži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hořící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lásky</w:t>
      </w:r>
      <w:proofErr w:type="spellEnd"/>
      <w:r w:rsidRPr="000F614A">
        <w:rPr>
          <w:sz w:val="24"/>
          <w:szCs w:val="24"/>
        </w:rPr>
        <w:t>,</w:t>
      </w:r>
    </w:p>
    <w:p w14:paraId="39DD0765" w14:textId="77777777" w:rsidR="002B715A" w:rsidRPr="000F614A" w:rsidRDefault="002B715A" w:rsidP="002B715A">
      <w:pPr>
        <w:spacing w:beforeLines="20" w:before="48" w:afterLines="20" w:after="48"/>
        <w:rPr>
          <w:sz w:val="24"/>
          <w:szCs w:val="24"/>
        </w:rPr>
      </w:pPr>
      <w:proofErr w:type="spellStart"/>
      <w:r w:rsidRPr="000F614A">
        <w:rPr>
          <w:sz w:val="24"/>
          <w:szCs w:val="24"/>
        </w:rPr>
        <w:t>Muži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modlitby</w:t>
      </w:r>
      <w:proofErr w:type="spellEnd"/>
      <w:r w:rsidRPr="000F614A">
        <w:rPr>
          <w:sz w:val="24"/>
          <w:szCs w:val="24"/>
        </w:rPr>
        <w:t xml:space="preserve"> </w:t>
      </w:r>
      <w:proofErr w:type="gramStart"/>
      <w:r w:rsidRPr="000F614A">
        <w:rPr>
          <w:sz w:val="24"/>
          <w:szCs w:val="24"/>
        </w:rPr>
        <w:t>a</w:t>
      </w:r>
      <w:proofErr w:type="gram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oběti</w:t>
      </w:r>
      <w:proofErr w:type="spellEnd"/>
      <w:r w:rsidRPr="000F614A">
        <w:rPr>
          <w:sz w:val="24"/>
          <w:szCs w:val="24"/>
        </w:rPr>
        <w:t>,</w:t>
      </w:r>
    </w:p>
    <w:p w14:paraId="6F717984" w14:textId="77777777" w:rsidR="00A32C77" w:rsidRPr="000F614A" w:rsidRDefault="009B381A" w:rsidP="000F614A">
      <w:pPr>
        <w:spacing w:beforeLines="20" w:before="48" w:afterLines="20" w:after="48"/>
        <w:rPr>
          <w:sz w:val="24"/>
          <w:szCs w:val="24"/>
        </w:rPr>
      </w:pPr>
      <w:proofErr w:type="spellStart"/>
      <w:r w:rsidRPr="000F614A">
        <w:rPr>
          <w:sz w:val="24"/>
          <w:szCs w:val="24"/>
        </w:rPr>
        <w:t>Svědkové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evangelia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zpečetěného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krví</w:t>
      </w:r>
      <w:proofErr w:type="spellEnd"/>
      <w:r w:rsidRPr="000F614A">
        <w:rPr>
          <w:sz w:val="24"/>
          <w:szCs w:val="24"/>
        </w:rPr>
        <w:t>,</w:t>
      </w:r>
    </w:p>
    <w:p w14:paraId="6F4FB642" w14:textId="77777777" w:rsidR="00A32C77" w:rsidRPr="000F614A" w:rsidRDefault="009B381A" w:rsidP="000F614A">
      <w:pPr>
        <w:spacing w:beforeLines="20" w:before="48" w:afterLines="20" w:after="48"/>
        <w:rPr>
          <w:sz w:val="24"/>
          <w:szCs w:val="24"/>
        </w:rPr>
      </w:pPr>
      <w:r w:rsidRPr="000F614A">
        <w:rPr>
          <w:sz w:val="24"/>
          <w:szCs w:val="24"/>
        </w:rPr>
        <w:t>Oběti nenávisti vůči víře,</w:t>
      </w:r>
    </w:p>
    <w:p w14:paraId="6010052D" w14:textId="77777777" w:rsidR="00A32C77" w:rsidRPr="000F614A" w:rsidRDefault="009B381A" w:rsidP="000F614A">
      <w:pPr>
        <w:spacing w:beforeLines="20" w:before="48" w:afterLines="20" w:after="48"/>
        <w:rPr>
          <w:sz w:val="24"/>
          <w:szCs w:val="24"/>
        </w:rPr>
      </w:pPr>
      <w:proofErr w:type="spellStart"/>
      <w:r w:rsidRPr="000F614A">
        <w:rPr>
          <w:sz w:val="24"/>
          <w:szCs w:val="24"/>
        </w:rPr>
        <w:t>Věrní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až</w:t>
      </w:r>
      <w:proofErr w:type="spellEnd"/>
      <w:r w:rsidRPr="000F614A">
        <w:rPr>
          <w:sz w:val="24"/>
          <w:szCs w:val="24"/>
        </w:rPr>
        <w:t xml:space="preserve"> do </w:t>
      </w:r>
      <w:proofErr w:type="spellStart"/>
      <w:r w:rsidRPr="000F614A">
        <w:rPr>
          <w:sz w:val="24"/>
          <w:szCs w:val="24"/>
        </w:rPr>
        <w:t>konce</w:t>
      </w:r>
      <w:proofErr w:type="spellEnd"/>
      <w:r w:rsidRPr="000F614A">
        <w:rPr>
          <w:sz w:val="24"/>
          <w:szCs w:val="24"/>
        </w:rPr>
        <w:t>,</w:t>
      </w:r>
    </w:p>
    <w:p w14:paraId="61A36B48" w14:textId="77777777" w:rsidR="00A32C77" w:rsidRPr="000F614A" w:rsidRDefault="009B381A" w:rsidP="000F614A">
      <w:pPr>
        <w:spacing w:beforeLines="20" w:before="48" w:afterLines="20" w:after="48"/>
        <w:rPr>
          <w:sz w:val="24"/>
          <w:szCs w:val="24"/>
        </w:rPr>
      </w:pPr>
      <w:r w:rsidRPr="000F614A">
        <w:rPr>
          <w:sz w:val="24"/>
          <w:szCs w:val="24"/>
        </w:rPr>
        <w:t>Silní v hodině zkoušky,</w:t>
      </w:r>
    </w:p>
    <w:p w14:paraId="5557A47D" w14:textId="77777777" w:rsidR="00A32C77" w:rsidRPr="000F614A" w:rsidRDefault="009B381A" w:rsidP="000F614A">
      <w:pPr>
        <w:spacing w:beforeLines="20" w:before="48" w:afterLines="20" w:after="48"/>
        <w:rPr>
          <w:sz w:val="24"/>
          <w:szCs w:val="24"/>
        </w:rPr>
      </w:pPr>
      <w:r w:rsidRPr="000F614A">
        <w:rPr>
          <w:sz w:val="24"/>
          <w:szCs w:val="24"/>
        </w:rPr>
        <w:t>Nezlomení v utrpení,</w:t>
      </w:r>
    </w:p>
    <w:p w14:paraId="1E4E2881" w14:textId="77777777" w:rsidR="00A32C77" w:rsidRDefault="009B381A" w:rsidP="000F614A">
      <w:pPr>
        <w:spacing w:beforeLines="20" w:before="48" w:afterLines="20" w:after="48"/>
        <w:rPr>
          <w:sz w:val="24"/>
          <w:szCs w:val="24"/>
        </w:rPr>
      </w:pPr>
      <w:proofErr w:type="spellStart"/>
      <w:r w:rsidRPr="000F614A">
        <w:rPr>
          <w:sz w:val="24"/>
          <w:szCs w:val="24"/>
        </w:rPr>
        <w:t>Vy</w:t>
      </w:r>
      <w:proofErr w:type="spellEnd"/>
      <w:r w:rsidRPr="000F614A">
        <w:rPr>
          <w:sz w:val="24"/>
          <w:szCs w:val="24"/>
        </w:rPr>
        <w:t xml:space="preserve">, </w:t>
      </w:r>
      <w:proofErr w:type="spellStart"/>
      <w:r w:rsidRPr="000F614A">
        <w:rPr>
          <w:sz w:val="24"/>
          <w:szCs w:val="24"/>
        </w:rPr>
        <w:t>kteří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jste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nesli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kříž</w:t>
      </w:r>
      <w:proofErr w:type="spellEnd"/>
      <w:r w:rsidRPr="000F614A">
        <w:rPr>
          <w:sz w:val="24"/>
          <w:szCs w:val="24"/>
        </w:rPr>
        <w:t xml:space="preserve"> bez </w:t>
      </w:r>
      <w:proofErr w:type="spellStart"/>
      <w:r w:rsidRPr="000F614A">
        <w:rPr>
          <w:sz w:val="24"/>
          <w:szCs w:val="24"/>
        </w:rPr>
        <w:t>reptání</w:t>
      </w:r>
      <w:proofErr w:type="spellEnd"/>
      <w:r w:rsidRPr="000F614A">
        <w:rPr>
          <w:sz w:val="24"/>
          <w:szCs w:val="24"/>
        </w:rPr>
        <w:t>,</w:t>
      </w:r>
    </w:p>
    <w:p w14:paraId="773A414A" w14:textId="10E7B31D" w:rsidR="006A46DA" w:rsidRPr="000F614A" w:rsidRDefault="006A46DA" w:rsidP="000F614A">
      <w:pPr>
        <w:spacing w:beforeLines="20" w:before="48" w:afterLines="20" w:after="48"/>
        <w:rPr>
          <w:sz w:val="24"/>
          <w:szCs w:val="24"/>
        </w:rPr>
      </w:pPr>
      <w:proofErr w:type="spellStart"/>
      <w:r>
        <w:rPr>
          <w:sz w:val="24"/>
          <w:szCs w:val="24"/>
        </w:rPr>
        <w:t>Vy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kteří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dokázali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rozlišit</w:t>
      </w:r>
      <w:proofErr w:type="spellEnd"/>
      <w:r>
        <w:rPr>
          <w:sz w:val="24"/>
          <w:szCs w:val="24"/>
        </w:rPr>
        <w:t xml:space="preserve"> co je </w:t>
      </w:r>
      <w:proofErr w:type="spellStart"/>
      <w:r>
        <w:rPr>
          <w:sz w:val="24"/>
          <w:szCs w:val="24"/>
        </w:rPr>
        <w:t>podstatné</w:t>
      </w:r>
      <w:proofErr w:type="spellEnd"/>
      <w:r>
        <w:rPr>
          <w:sz w:val="24"/>
          <w:szCs w:val="24"/>
        </w:rPr>
        <w:t>,</w:t>
      </w:r>
    </w:p>
    <w:p w14:paraId="37748F37" w14:textId="77777777" w:rsidR="00A32C77" w:rsidRPr="000F614A" w:rsidRDefault="009B381A" w:rsidP="000F614A">
      <w:pPr>
        <w:spacing w:beforeLines="20" w:before="48" w:afterLines="20" w:after="48"/>
        <w:rPr>
          <w:sz w:val="24"/>
          <w:szCs w:val="24"/>
        </w:rPr>
      </w:pPr>
      <w:r w:rsidRPr="000F614A">
        <w:rPr>
          <w:sz w:val="24"/>
          <w:szCs w:val="24"/>
        </w:rPr>
        <w:t>Vy, kteří jste obstáli v hodině temnoty,</w:t>
      </w:r>
    </w:p>
    <w:p w14:paraId="0DA70D38" w14:textId="77777777" w:rsidR="00A32C77" w:rsidRPr="000F614A" w:rsidRDefault="009B381A" w:rsidP="000F614A">
      <w:pPr>
        <w:spacing w:beforeLines="20" w:before="48" w:afterLines="20" w:after="48"/>
        <w:rPr>
          <w:sz w:val="24"/>
          <w:szCs w:val="24"/>
        </w:rPr>
      </w:pPr>
      <w:r w:rsidRPr="000F614A">
        <w:rPr>
          <w:sz w:val="24"/>
          <w:szCs w:val="24"/>
        </w:rPr>
        <w:t>Vy, kteří jste proměnili utrpení v oběť,</w:t>
      </w:r>
    </w:p>
    <w:p w14:paraId="5CB2E7D2" w14:textId="77777777" w:rsidR="00A32C77" w:rsidRPr="000F614A" w:rsidRDefault="009B381A" w:rsidP="000F614A">
      <w:pPr>
        <w:spacing w:beforeLines="20" w:before="48" w:afterLines="20" w:after="48"/>
        <w:rPr>
          <w:sz w:val="24"/>
          <w:szCs w:val="24"/>
        </w:rPr>
      </w:pPr>
      <w:r w:rsidRPr="000F614A">
        <w:rPr>
          <w:sz w:val="24"/>
          <w:szCs w:val="24"/>
        </w:rPr>
        <w:t>Vy, kteří jste odpustili svým nepřátelům,</w:t>
      </w:r>
    </w:p>
    <w:p w14:paraId="56745242" w14:textId="77777777" w:rsidR="00A32C77" w:rsidRPr="000F614A" w:rsidRDefault="009B381A" w:rsidP="000F614A">
      <w:pPr>
        <w:spacing w:beforeLines="20" w:before="48" w:afterLines="20" w:after="48"/>
        <w:rPr>
          <w:sz w:val="24"/>
          <w:szCs w:val="24"/>
        </w:rPr>
      </w:pPr>
      <w:proofErr w:type="spellStart"/>
      <w:r w:rsidRPr="000F614A">
        <w:rPr>
          <w:sz w:val="24"/>
          <w:szCs w:val="24"/>
        </w:rPr>
        <w:t>Přímluvci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za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kněze</w:t>
      </w:r>
      <w:proofErr w:type="spellEnd"/>
      <w:r w:rsidRPr="000F614A">
        <w:rPr>
          <w:sz w:val="24"/>
          <w:szCs w:val="24"/>
        </w:rPr>
        <w:t xml:space="preserve"> a nová povolání,</w:t>
      </w:r>
    </w:p>
    <w:p w14:paraId="47848831" w14:textId="77777777" w:rsidR="00A32C77" w:rsidRPr="000F614A" w:rsidRDefault="009B381A" w:rsidP="000F614A">
      <w:pPr>
        <w:spacing w:beforeLines="20" w:before="48" w:afterLines="20" w:after="48"/>
        <w:rPr>
          <w:sz w:val="24"/>
          <w:szCs w:val="24"/>
        </w:rPr>
      </w:pPr>
      <w:r w:rsidRPr="000F614A">
        <w:rPr>
          <w:sz w:val="24"/>
          <w:szCs w:val="24"/>
        </w:rPr>
        <w:t>Přímluvci za pronásledované pro víru,</w:t>
      </w:r>
    </w:p>
    <w:p w14:paraId="42698DF3" w14:textId="374C55E0" w:rsidR="00A32C77" w:rsidRPr="000F614A" w:rsidRDefault="009B381A" w:rsidP="000F614A">
      <w:pPr>
        <w:spacing w:beforeLines="20" w:before="48" w:afterLines="20" w:after="48"/>
        <w:rPr>
          <w:sz w:val="24"/>
          <w:szCs w:val="24"/>
        </w:rPr>
      </w:pPr>
      <w:proofErr w:type="spellStart"/>
      <w:r w:rsidRPr="000F614A">
        <w:rPr>
          <w:sz w:val="24"/>
          <w:szCs w:val="24"/>
        </w:rPr>
        <w:t>Přímluvci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za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odvahu</w:t>
      </w:r>
      <w:proofErr w:type="spellEnd"/>
      <w:r w:rsidR="006A46DA">
        <w:rPr>
          <w:sz w:val="24"/>
          <w:szCs w:val="24"/>
        </w:rPr>
        <w:t xml:space="preserve"> a</w:t>
      </w:r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pravd</w:t>
      </w:r>
      <w:r w:rsidR="006A46DA">
        <w:rPr>
          <w:sz w:val="24"/>
          <w:szCs w:val="24"/>
        </w:rPr>
        <w:t>ivost</w:t>
      </w:r>
      <w:proofErr w:type="spellEnd"/>
      <w:r w:rsidR="006A46DA">
        <w:rPr>
          <w:sz w:val="24"/>
          <w:szCs w:val="24"/>
        </w:rPr>
        <w:t xml:space="preserve"> </w:t>
      </w:r>
      <w:proofErr w:type="spellStart"/>
      <w:r w:rsidR="006A46DA">
        <w:rPr>
          <w:sz w:val="24"/>
          <w:szCs w:val="24"/>
        </w:rPr>
        <w:t>života</w:t>
      </w:r>
      <w:proofErr w:type="spellEnd"/>
      <w:r w:rsidRPr="000F614A">
        <w:rPr>
          <w:sz w:val="24"/>
          <w:szCs w:val="24"/>
        </w:rPr>
        <w:t>,</w:t>
      </w:r>
    </w:p>
    <w:p w14:paraId="66778E6C" w14:textId="77777777" w:rsidR="00A32C77" w:rsidRPr="000F614A" w:rsidRDefault="009B381A" w:rsidP="000F614A">
      <w:pPr>
        <w:spacing w:beforeLines="20" w:before="48" w:afterLines="20" w:after="48"/>
        <w:rPr>
          <w:sz w:val="24"/>
          <w:szCs w:val="24"/>
        </w:rPr>
      </w:pPr>
      <w:proofErr w:type="spellStart"/>
      <w:r w:rsidRPr="000F614A">
        <w:rPr>
          <w:sz w:val="24"/>
          <w:szCs w:val="24"/>
        </w:rPr>
        <w:t>Přímluvci</w:t>
      </w:r>
      <w:proofErr w:type="spellEnd"/>
      <w:r w:rsidR="008A0463">
        <w:rPr>
          <w:sz w:val="24"/>
          <w:szCs w:val="24"/>
        </w:rPr>
        <w:t xml:space="preserve"> </w:t>
      </w:r>
      <w:proofErr w:type="spellStart"/>
      <w:r w:rsidR="008A0463">
        <w:rPr>
          <w:sz w:val="24"/>
          <w:szCs w:val="24"/>
        </w:rPr>
        <w:t>za</w:t>
      </w:r>
      <w:proofErr w:type="spellEnd"/>
      <w:r w:rsidR="008A0463">
        <w:rPr>
          <w:sz w:val="24"/>
          <w:szCs w:val="24"/>
        </w:rPr>
        <w:t xml:space="preserve"> </w:t>
      </w:r>
      <w:proofErr w:type="spellStart"/>
      <w:r w:rsidR="008A0463">
        <w:rPr>
          <w:sz w:val="24"/>
          <w:szCs w:val="24"/>
        </w:rPr>
        <w:t>věrnost</w:t>
      </w:r>
      <w:proofErr w:type="spellEnd"/>
      <w:r w:rsidR="008A0463">
        <w:rPr>
          <w:sz w:val="24"/>
          <w:szCs w:val="24"/>
        </w:rPr>
        <w:t xml:space="preserve"> </w:t>
      </w:r>
      <w:proofErr w:type="spellStart"/>
      <w:r w:rsidR="008A0463">
        <w:rPr>
          <w:sz w:val="24"/>
          <w:szCs w:val="24"/>
        </w:rPr>
        <w:t>C</w:t>
      </w:r>
      <w:r w:rsidRPr="000F614A">
        <w:rPr>
          <w:sz w:val="24"/>
          <w:szCs w:val="24"/>
        </w:rPr>
        <w:t>írkvi</w:t>
      </w:r>
      <w:proofErr w:type="spellEnd"/>
      <w:r w:rsidRPr="000F614A">
        <w:rPr>
          <w:sz w:val="24"/>
          <w:szCs w:val="24"/>
        </w:rPr>
        <w:t>,</w:t>
      </w:r>
    </w:p>
    <w:p w14:paraId="139FBBB3" w14:textId="77777777" w:rsidR="00A32C77" w:rsidRPr="000F614A" w:rsidRDefault="009B381A" w:rsidP="000F614A">
      <w:pPr>
        <w:spacing w:beforeLines="20" w:before="48" w:afterLines="20" w:after="48"/>
        <w:rPr>
          <w:sz w:val="24"/>
          <w:szCs w:val="24"/>
        </w:rPr>
      </w:pPr>
      <w:r w:rsidRPr="000F614A">
        <w:rPr>
          <w:sz w:val="24"/>
          <w:szCs w:val="24"/>
        </w:rPr>
        <w:t>Přímluvci za jednotu mezi křesťany,</w:t>
      </w:r>
    </w:p>
    <w:p w14:paraId="71F07C2B" w14:textId="77777777" w:rsidR="00A32C77" w:rsidRPr="000F614A" w:rsidRDefault="009B381A" w:rsidP="000F614A">
      <w:pPr>
        <w:spacing w:beforeLines="20" w:before="48" w:afterLines="20" w:after="48"/>
        <w:rPr>
          <w:sz w:val="24"/>
          <w:szCs w:val="24"/>
        </w:rPr>
      </w:pPr>
      <w:r w:rsidRPr="000F614A">
        <w:rPr>
          <w:sz w:val="24"/>
          <w:szCs w:val="24"/>
        </w:rPr>
        <w:t>Přímluvci za mládež hledající smysl života,</w:t>
      </w:r>
    </w:p>
    <w:p w14:paraId="31D87C07" w14:textId="77777777" w:rsidR="00A32C77" w:rsidRPr="000F614A" w:rsidRDefault="009B381A" w:rsidP="000F614A">
      <w:pPr>
        <w:spacing w:beforeLines="20" w:before="48" w:afterLines="20" w:after="48"/>
        <w:rPr>
          <w:sz w:val="24"/>
          <w:szCs w:val="24"/>
        </w:rPr>
      </w:pPr>
      <w:r w:rsidRPr="000F614A">
        <w:rPr>
          <w:sz w:val="24"/>
          <w:szCs w:val="24"/>
        </w:rPr>
        <w:t>Přímluvci za rodiny,</w:t>
      </w:r>
    </w:p>
    <w:p w14:paraId="591ADC80" w14:textId="77777777" w:rsidR="00A32C77" w:rsidRPr="000F614A" w:rsidRDefault="009B381A" w:rsidP="000F614A">
      <w:pPr>
        <w:spacing w:beforeLines="20" w:before="48" w:afterLines="20" w:after="48"/>
        <w:rPr>
          <w:sz w:val="24"/>
          <w:szCs w:val="24"/>
        </w:rPr>
      </w:pPr>
      <w:r w:rsidRPr="000F614A">
        <w:rPr>
          <w:sz w:val="24"/>
          <w:szCs w:val="24"/>
        </w:rPr>
        <w:t>Přímluvci za ty, kdo ztrácejí víru,</w:t>
      </w:r>
    </w:p>
    <w:p w14:paraId="768A1109" w14:textId="77777777" w:rsidR="00A32C77" w:rsidRPr="000F614A" w:rsidRDefault="009B381A" w:rsidP="000F614A">
      <w:pPr>
        <w:spacing w:beforeLines="20" w:before="48" w:afterLines="20" w:after="48"/>
        <w:rPr>
          <w:sz w:val="24"/>
          <w:szCs w:val="24"/>
        </w:rPr>
      </w:pPr>
      <w:proofErr w:type="spellStart"/>
      <w:r w:rsidRPr="000F614A">
        <w:rPr>
          <w:sz w:val="24"/>
          <w:szCs w:val="24"/>
        </w:rPr>
        <w:t>Abychom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byli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věrní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ve</w:t>
      </w:r>
      <w:proofErr w:type="spellEnd"/>
      <w:r w:rsidR="000F614A">
        <w:rPr>
          <w:sz w:val="24"/>
          <w:szCs w:val="24"/>
        </w:rPr>
        <w:t xml:space="preserve"> </w:t>
      </w:r>
      <w:proofErr w:type="spellStart"/>
      <w:r w:rsidR="000F614A">
        <w:rPr>
          <w:sz w:val="24"/>
          <w:szCs w:val="24"/>
        </w:rPr>
        <w:t>zkouškách</w:t>
      </w:r>
      <w:proofErr w:type="spellEnd"/>
      <w:r w:rsidR="000A2D9E">
        <w:rPr>
          <w:sz w:val="24"/>
          <w:szCs w:val="24"/>
        </w:rPr>
        <w:t>,</w:t>
      </w:r>
    </w:p>
    <w:p w14:paraId="29BC6DBF" w14:textId="77777777" w:rsidR="00A32C77" w:rsidRPr="000F614A" w:rsidRDefault="009B381A" w:rsidP="000F614A">
      <w:pPr>
        <w:spacing w:beforeLines="20" w:before="48" w:afterLines="20" w:after="48"/>
        <w:rPr>
          <w:sz w:val="24"/>
          <w:szCs w:val="24"/>
        </w:rPr>
      </w:pPr>
      <w:r w:rsidRPr="000F614A">
        <w:rPr>
          <w:sz w:val="24"/>
          <w:szCs w:val="24"/>
        </w:rPr>
        <w:t>Abychom měli odvahu vyznávat víru,</w:t>
      </w:r>
    </w:p>
    <w:p w14:paraId="3CCB0C62" w14:textId="77777777" w:rsidR="00A32C77" w:rsidRPr="000F614A" w:rsidRDefault="009B381A" w:rsidP="000F614A">
      <w:pPr>
        <w:spacing w:beforeLines="20" w:before="48" w:afterLines="20" w:after="48"/>
        <w:rPr>
          <w:sz w:val="24"/>
          <w:szCs w:val="24"/>
        </w:rPr>
      </w:pPr>
      <w:proofErr w:type="spellStart"/>
      <w:r w:rsidRPr="000F614A">
        <w:rPr>
          <w:sz w:val="24"/>
          <w:szCs w:val="24"/>
        </w:rPr>
        <w:t>Abychom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stáli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pevně</w:t>
      </w:r>
      <w:proofErr w:type="spellEnd"/>
      <w:r w:rsidRPr="000F614A">
        <w:rPr>
          <w:sz w:val="24"/>
          <w:szCs w:val="24"/>
        </w:rPr>
        <w:t xml:space="preserve"> v pravdě i proti proudu,</w:t>
      </w:r>
    </w:p>
    <w:p w14:paraId="54A6D6D4" w14:textId="77777777" w:rsidR="00A32C77" w:rsidRPr="000F614A" w:rsidRDefault="009B381A" w:rsidP="000F614A">
      <w:pPr>
        <w:spacing w:beforeLines="20" w:before="48" w:afterLines="20" w:after="48"/>
        <w:rPr>
          <w:sz w:val="24"/>
          <w:szCs w:val="24"/>
        </w:rPr>
      </w:pPr>
      <w:proofErr w:type="spellStart"/>
      <w:r w:rsidRPr="000F614A">
        <w:rPr>
          <w:sz w:val="24"/>
          <w:szCs w:val="24"/>
        </w:rPr>
        <w:lastRenderedPageBreak/>
        <w:t>Abychom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byli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světlem</w:t>
      </w:r>
      <w:proofErr w:type="spellEnd"/>
      <w:r w:rsidRPr="000F614A">
        <w:rPr>
          <w:sz w:val="24"/>
          <w:szCs w:val="24"/>
        </w:rPr>
        <w:t xml:space="preserve"> v temnotách světa,</w:t>
      </w:r>
    </w:p>
    <w:p w14:paraId="1F8C6AF2" w14:textId="77777777" w:rsidR="00A32C77" w:rsidRPr="000F614A" w:rsidRDefault="009B381A" w:rsidP="000F614A">
      <w:pPr>
        <w:spacing w:beforeLines="20" w:before="48" w:afterLines="20" w:after="48"/>
        <w:rPr>
          <w:sz w:val="24"/>
          <w:szCs w:val="24"/>
        </w:rPr>
      </w:pPr>
      <w:proofErr w:type="spellStart"/>
      <w:r w:rsidRPr="000F614A">
        <w:rPr>
          <w:sz w:val="24"/>
          <w:szCs w:val="24"/>
        </w:rPr>
        <w:t>Abychom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dokázali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odpouštět</w:t>
      </w:r>
      <w:proofErr w:type="spellEnd"/>
      <w:r w:rsidRPr="000F614A">
        <w:rPr>
          <w:sz w:val="24"/>
          <w:szCs w:val="24"/>
        </w:rPr>
        <w:t>,</w:t>
      </w:r>
    </w:p>
    <w:p w14:paraId="68EF76EA" w14:textId="77777777" w:rsidR="00A32C77" w:rsidRPr="000F614A" w:rsidRDefault="009B381A" w:rsidP="000F614A">
      <w:pPr>
        <w:spacing w:beforeLines="20" w:before="48" w:afterLines="20" w:after="48"/>
        <w:rPr>
          <w:sz w:val="24"/>
          <w:szCs w:val="24"/>
        </w:rPr>
      </w:pPr>
      <w:proofErr w:type="spellStart"/>
      <w:r w:rsidRPr="000F614A">
        <w:rPr>
          <w:sz w:val="24"/>
          <w:szCs w:val="24"/>
        </w:rPr>
        <w:t>Abychom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žili</w:t>
      </w:r>
      <w:proofErr w:type="spellEnd"/>
      <w:r w:rsidRPr="000F614A">
        <w:rPr>
          <w:sz w:val="24"/>
          <w:szCs w:val="24"/>
        </w:rPr>
        <w:t xml:space="preserve"> z </w:t>
      </w:r>
      <w:proofErr w:type="spellStart"/>
      <w:r w:rsidRPr="000F614A">
        <w:rPr>
          <w:sz w:val="24"/>
          <w:szCs w:val="24"/>
        </w:rPr>
        <w:t>modlitby</w:t>
      </w:r>
      <w:proofErr w:type="spellEnd"/>
      <w:r w:rsidRPr="000F614A">
        <w:rPr>
          <w:sz w:val="24"/>
          <w:szCs w:val="24"/>
        </w:rPr>
        <w:t xml:space="preserve"> a svátostí,</w:t>
      </w:r>
    </w:p>
    <w:p w14:paraId="45B1E745" w14:textId="77777777" w:rsidR="00A32C77" w:rsidRPr="000F614A" w:rsidRDefault="009B381A" w:rsidP="000F614A">
      <w:pPr>
        <w:spacing w:beforeLines="20" w:before="48" w:afterLines="20" w:after="48"/>
        <w:rPr>
          <w:sz w:val="24"/>
          <w:szCs w:val="24"/>
        </w:rPr>
      </w:pPr>
      <w:proofErr w:type="spellStart"/>
      <w:r w:rsidRPr="000F614A">
        <w:rPr>
          <w:sz w:val="24"/>
          <w:szCs w:val="24"/>
        </w:rPr>
        <w:t>Abychom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dokázali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nést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kříže</w:t>
      </w:r>
      <w:proofErr w:type="spellEnd"/>
      <w:r w:rsidRPr="000F614A">
        <w:rPr>
          <w:sz w:val="24"/>
          <w:szCs w:val="24"/>
        </w:rPr>
        <w:t xml:space="preserve"> všedního dne,</w:t>
      </w:r>
    </w:p>
    <w:p w14:paraId="550209FF" w14:textId="77777777" w:rsidR="00A32C77" w:rsidRDefault="009B381A" w:rsidP="000F614A">
      <w:pPr>
        <w:spacing w:beforeLines="20" w:before="48" w:afterLines="20" w:after="48"/>
        <w:rPr>
          <w:sz w:val="24"/>
          <w:szCs w:val="24"/>
        </w:rPr>
      </w:pPr>
      <w:proofErr w:type="spellStart"/>
      <w:r w:rsidRPr="000F614A">
        <w:rPr>
          <w:sz w:val="24"/>
          <w:szCs w:val="24"/>
        </w:rPr>
        <w:t>Abychom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jednou</w:t>
      </w:r>
      <w:proofErr w:type="spellEnd"/>
      <w:r w:rsidRPr="000F614A">
        <w:rPr>
          <w:sz w:val="24"/>
          <w:szCs w:val="24"/>
        </w:rPr>
        <w:t xml:space="preserve"> </w:t>
      </w:r>
      <w:proofErr w:type="spellStart"/>
      <w:r w:rsidRPr="000F614A">
        <w:rPr>
          <w:sz w:val="24"/>
          <w:szCs w:val="24"/>
        </w:rPr>
        <w:t>došli</w:t>
      </w:r>
      <w:proofErr w:type="spellEnd"/>
      <w:r w:rsidRPr="000F614A">
        <w:rPr>
          <w:sz w:val="24"/>
          <w:szCs w:val="24"/>
        </w:rPr>
        <w:t xml:space="preserve"> </w:t>
      </w:r>
      <w:r w:rsidR="008A0463">
        <w:rPr>
          <w:sz w:val="24"/>
          <w:szCs w:val="24"/>
        </w:rPr>
        <w:t>do</w:t>
      </w:r>
      <w:r w:rsidRPr="000F614A">
        <w:rPr>
          <w:sz w:val="24"/>
          <w:szCs w:val="24"/>
        </w:rPr>
        <w:t xml:space="preserve"> </w:t>
      </w:r>
      <w:proofErr w:type="spellStart"/>
      <w:r w:rsidR="00E9452E">
        <w:rPr>
          <w:sz w:val="24"/>
          <w:szCs w:val="24"/>
        </w:rPr>
        <w:t>věčné</w:t>
      </w:r>
      <w:proofErr w:type="spellEnd"/>
      <w:r w:rsidR="00E9452E">
        <w:rPr>
          <w:sz w:val="24"/>
          <w:szCs w:val="24"/>
        </w:rPr>
        <w:t xml:space="preserve"> </w:t>
      </w:r>
      <w:proofErr w:type="spellStart"/>
      <w:r w:rsidR="00E9452E">
        <w:rPr>
          <w:sz w:val="24"/>
          <w:szCs w:val="24"/>
        </w:rPr>
        <w:t>radosti</w:t>
      </w:r>
      <w:proofErr w:type="spellEnd"/>
      <w:r w:rsidRPr="000F614A">
        <w:rPr>
          <w:sz w:val="24"/>
          <w:szCs w:val="24"/>
        </w:rPr>
        <w:t>,</w:t>
      </w:r>
    </w:p>
    <w:p w14:paraId="4A4663DD" w14:textId="77777777" w:rsidR="000F614A" w:rsidRPr="000F614A" w:rsidRDefault="000F614A" w:rsidP="000F614A">
      <w:pPr>
        <w:spacing w:beforeLines="20" w:before="48" w:afterLines="20" w:after="48"/>
        <w:rPr>
          <w:sz w:val="24"/>
          <w:szCs w:val="24"/>
        </w:rPr>
      </w:pPr>
    </w:p>
    <w:p w14:paraId="0971E22A" w14:textId="77777777" w:rsidR="000F614A" w:rsidRPr="000F614A" w:rsidRDefault="000F614A" w:rsidP="000F614A">
      <w:pPr>
        <w:spacing w:beforeLines="20" w:before="48" w:afterLines="20" w:after="48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proofErr w:type="spellStart"/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Beránku</w:t>
      </w:r>
      <w:proofErr w:type="spellEnd"/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Boží</w:t>
      </w:r>
      <w:proofErr w:type="spellEnd"/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který</w:t>
      </w:r>
      <w:proofErr w:type="spellEnd"/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snímáš</w:t>
      </w:r>
      <w:proofErr w:type="spellEnd"/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hříchy</w:t>
      </w:r>
      <w:proofErr w:type="spellEnd"/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F614A"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světa</w:t>
      </w:r>
      <w:proofErr w:type="spellEnd"/>
      <w:r w:rsidRPr="000F614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F614A"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smiluj</w:t>
      </w:r>
      <w:proofErr w:type="spellEnd"/>
      <w:r w:rsidRPr="000F614A"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0F614A"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nad</w:t>
      </w:r>
      <w:proofErr w:type="spellEnd"/>
      <w:r w:rsidRPr="000F614A"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F614A"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námi</w:t>
      </w:r>
      <w:proofErr w:type="spellEnd"/>
      <w:r w:rsidRPr="000F614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.   3X</w:t>
      </w:r>
    </w:p>
    <w:p w14:paraId="70FE26AB" w14:textId="77777777" w:rsidR="000F614A" w:rsidRDefault="000F614A" w:rsidP="000F614A">
      <w:pPr>
        <w:spacing w:beforeLines="20" w:before="48" w:afterLines="20" w:after="48"/>
        <w:rPr>
          <w:sz w:val="24"/>
          <w:szCs w:val="24"/>
        </w:rPr>
      </w:pPr>
    </w:p>
    <w:p w14:paraId="611E5DEA" w14:textId="4DDA780F" w:rsidR="000F614A" w:rsidRDefault="00420CCC" w:rsidP="000F614A">
      <w:pPr>
        <w:spacing w:beforeLines="20" w:before="48" w:afterLines="20" w:after="48"/>
        <w:rPr>
          <w:sz w:val="24"/>
          <w:szCs w:val="24"/>
        </w:rPr>
      </w:pPr>
      <w:proofErr w:type="spellStart"/>
      <w:r>
        <w:rPr>
          <w:sz w:val="24"/>
          <w:szCs w:val="24"/>
        </w:rPr>
        <w:t>Orodujte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nás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blahoslavení</w:t>
      </w:r>
      <w:proofErr w:type="spellEnd"/>
      <w:r>
        <w:rPr>
          <w:sz w:val="24"/>
          <w:szCs w:val="24"/>
        </w:rPr>
        <w:t xml:space="preserve"> Ja</w:t>
      </w:r>
      <w:r w:rsidR="000F614A">
        <w:rPr>
          <w:sz w:val="24"/>
          <w:szCs w:val="24"/>
        </w:rPr>
        <w:t xml:space="preserve">ne </w:t>
      </w:r>
      <w:proofErr w:type="spellStart"/>
      <w:r w:rsidR="000F614A">
        <w:rPr>
          <w:sz w:val="24"/>
          <w:szCs w:val="24"/>
        </w:rPr>
        <w:t>Bulo</w:t>
      </w:r>
      <w:proofErr w:type="spellEnd"/>
      <w:r w:rsidR="000F614A">
        <w:rPr>
          <w:sz w:val="24"/>
          <w:szCs w:val="24"/>
        </w:rPr>
        <w:t xml:space="preserve"> a </w:t>
      </w:r>
      <w:proofErr w:type="spellStart"/>
      <w:r w:rsidR="000F614A">
        <w:rPr>
          <w:sz w:val="24"/>
          <w:szCs w:val="24"/>
        </w:rPr>
        <w:t>Václave</w:t>
      </w:r>
      <w:proofErr w:type="spellEnd"/>
      <w:r w:rsidR="000F614A">
        <w:rPr>
          <w:sz w:val="24"/>
          <w:szCs w:val="24"/>
        </w:rPr>
        <w:t xml:space="preserve"> </w:t>
      </w:r>
      <w:proofErr w:type="spellStart"/>
      <w:r w:rsidR="000F614A">
        <w:rPr>
          <w:sz w:val="24"/>
          <w:szCs w:val="24"/>
        </w:rPr>
        <w:t>Drbolo</w:t>
      </w:r>
      <w:proofErr w:type="spellEnd"/>
      <w:r w:rsidR="000F614A">
        <w:rPr>
          <w:sz w:val="24"/>
          <w:szCs w:val="24"/>
        </w:rPr>
        <w:t xml:space="preserve">, </w:t>
      </w:r>
      <w:r w:rsidR="000F614A" w:rsidRPr="000F614A">
        <w:rPr>
          <w:i/>
          <w:sz w:val="24"/>
          <w:szCs w:val="24"/>
        </w:rPr>
        <w:t xml:space="preserve">aby </w:t>
      </w:r>
      <w:proofErr w:type="spellStart"/>
      <w:r w:rsidR="000F614A" w:rsidRPr="000F614A">
        <w:rPr>
          <w:i/>
          <w:sz w:val="24"/>
          <w:szCs w:val="24"/>
        </w:rPr>
        <w:t>nám</w:t>
      </w:r>
      <w:proofErr w:type="spellEnd"/>
      <w:r w:rsidR="000F614A" w:rsidRPr="000F614A">
        <w:rPr>
          <w:i/>
          <w:sz w:val="24"/>
          <w:szCs w:val="24"/>
        </w:rPr>
        <w:t xml:space="preserve"> </w:t>
      </w:r>
      <w:proofErr w:type="spellStart"/>
      <w:r w:rsidR="000F614A" w:rsidRPr="000F614A">
        <w:rPr>
          <w:i/>
          <w:sz w:val="24"/>
          <w:szCs w:val="24"/>
        </w:rPr>
        <w:t>Kristus</w:t>
      </w:r>
      <w:proofErr w:type="spellEnd"/>
      <w:r w:rsidR="000F614A" w:rsidRPr="000F614A">
        <w:rPr>
          <w:i/>
          <w:sz w:val="24"/>
          <w:szCs w:val="24"/>
        </w:rPr>
        <w:t xml:space="preserve"> dal </w:t>
      </w:r>
      <w:proofErr w:type="spellStart"/>
      <w:r w:rsidR="000F614A" w:rsidRPr="000F614A">
        <w:rPr>
          <w:i/>
          <w:sz w:val="24"/>
          <w:szCs w:val="24"/>
        </w:rPr>
        <w:t>účast</w:t>
      </w:r>
      <w:proofErr w:type="spellEnd"/>
      <w:r w:rsidR="000F614A" w:rsidRPr="000F614A">
        <w:rPr>
          <w:i/>
          <w:sz w:val="24"/>
          <w:szCs w:val="24"/>
        </w:rPr>
        <w:t xml:space="preserve"> </w:t>
      </w:r>
      <w:proofErr w:type="spellStart"/>
      <w:proofErr w:type="gramStart"/>
      <w:r w:rsidR="000F614A" w:rsidRPr="000F614A">
        <w:rPr>
          <w:i/>
          <w:sz w:val="24"/>
          <w:szCs w:val="24"/>
        </w:rPr>
        <w:t>na</w:t>
      </w:r>
      <w:proofErr w:type="spellEnd"/>
      <w:proofErr w:type="gramEnd"/>
      <w:r w:rsidR="000F614A" w:rsidRPr="000F614A">
        <w:rPr>
          <w:i/>
          <w:sz w:val="24"/>
          <w:szCs w:val="24"/>
        </w:rPr>
        <w:t xml:space="preserve"> </w:t>
      </w:r>
      <w:proofErr w:type="spellStart"/>
      <w:r w:rsidR="000F614A" w:rsidRPr="000F614A">
        <w:rPr>
          <w:i/>
          <w:sz w:val="24"/>
          <w:szCs w:val="24"/>
        </w:rPr>
        <w:t>svých</w:t>
      </w:r>
      <w:proofErr w:type="spellEnd"/>
      <w:r w:rsidR="000F614A" w:rsidRPr="000F614A">
        <w:rPr>
          <w:i/>
          <w:sz w:val="24"/>
          <w:szCs w:val="24"/>
        </w:rPr>
        <w:t xml:space="preserve"> </w:t>
      </w:r>
      <w:proofErr w:type="spellStart"/>
      <w:r w:rsidR="000F614A" w:rsidRPr="000F614A">
        <w:rPr>
          <w:i/>
          <w:sz w:val="24"/>
          <w:szCs w:val="24"/>
        </w:rPr>
        <w:t>zaslíbeních</w:t>
      </w:r>
      <w:proofErr w:type="spellEnd"/>
      <w:r w:rsidR="000F614A" w:rsidRPr="000F614A">
        <w:rPr>
          <w:i/>
          <w:sz w:val="24"/>
          <w:szCs w:val="24"/>
        </w:rPr>
        <w:t>.</w:t>
      </w:r>
    </w:p>
    <w:p w14:paraId="6505B425" w14:textId="77777777" w:rsidR="000F614A" w:rsidRDefault="000F614A" w:rsidP="000F614A">
      <w:pPr>
        <w:spacing w:beforeLines="20" w:before="48" w:afterLines="20" w:after="48"/>
        <w:rPr>
          <w:sz w:val="24"/>
          <w:szCs w:val="24"/>
        </w:rPr>
      </w:pPr>
    </w:p>
    <w:p w14:paraId="26DCDCFD" w14:textId="77777777" w:rsidR="00A32C77" w:rsidRPr="000F614A" w:rsidRDefault="009B381A" w:rsidP="000F614A">
      <w:pPr>
        <w:spacing w:beforeLines="20" w:before="48" w:afterLines="20" w:after="48"/>
        <w:rPr>
          <w:b/>
          <w:sz w:val="24"/>
          <w:szCs w:val="24"/>
        </w:rPr>
      </w:pPr>
      <w:proofErr w:type="spellStart"/>
      <w:r w:rsidRPr="000F614A">
        <w:rPr>
          <w:b/>
          <w:sz w:val="24"/>
          <w:szCs w:val="24"/>
        </w:rPr>
        <w:t>Modleme</w:t>
      </w:r>
      <w:proofErr w:type="spellEnd"/>
      <w:r w:rsidRPr="000F614A">
        <w:rPr>
          <w:b/>
          <w:sz w:val="24"/>
          <w:szCs w:val="24"/>
        </w:rPr>
        <w:t xml:space="preserve"> se:</w:t>
      </w:r>
    </w:p>
    <w:p w14:paraId="02169ED2" w14:textId="3518BA48" w:rsidR="00A32C77" w:rsidRPr="000F614A" w:rsidRDefault="000A2D9E" w:rsidP="000F614A">
      <w:pPr>
        <w:spacing w:beforeLines="20" w:before="48" w:afterLines="20" w:after="48"/>
        <w:rPr>
          <w:sz w:val="24"/>
          <w:szCs w:val="24"/>
        </w:rPr>
      </w:pPr>
      <w:proofErr w:type="spellStart"/>
      <w:r>
        <w:rPr>
          <w:sz w:val="24"/>
          <w:szCs w:val="24"/>
        </w:rPr>
        <w:t>Bože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</w:t>
      </w:r>
      <w:r w:rsidR="008A0463">
        <w:rPr>
          <w:sz w:val="24"/>
          <w:szCs w:val="24"/>
        </w:rPr>
        <w:t>ys</w:t>
      </w:r>
      <w:proofErr w:type="spellEnd"/>
      <w:r w:rsidR="008A0463">
        <w:rPr>
          <w:sz w:val="24"/>
          <w:szCs w:val="24"/>
        </w:rPr>
        <w:t xml:space="preserve"> </w:t>
      </w:r>
      <w:r w:rsidR="009B381A" w:rsidRPr="000F614A">
        <w:rPr>
          <w:sz w:val="24"/>
          <w:szCs w:val="24"/>
        </w:rPr>
        <w:t xml:space="preserve">dal </w:t>
      </w:r>
      <w:proofErr w:type="spellStart"/>
      <w:r w:rsidR="009B381A" w:rsidRPr="000F614A">
        <w:rPr>
          <w:sz w:val="24"/>
          <w:szCs w:val="24"/>
        </w:rPr>
        <w:t>svý</w:t>
      </w:r>
      <w:r w:rsidR="00B179A1">
        <w:rPr>
          <w:sz w:val="24"/>
          <w:szCs w:val="24"/>
        </w:rPr>
        <w:t>m</w:t>
      </w:r>
      <w:proofErr w:type="spellEnd"/>
      <w:r w:rsidR="00B179A1">
        <w:rPr>
          <w:sz w:val="24"/>
          <w:szCs w:val="24"/>
        </w:rPr>
        <w:t xml:space="preserve"> </w:t>
      </w:r>
      <w:proofErr w:type="spellStart"/>
      <w:r w:rsidR="00B179A1">
        <w:rPr>
          <w:sz w:val="24"/>
          <w:szCs w:val="24"/>
        </w:rPr>
        <w:t>služebníkům</w:t>
      </w:r>
      <w:proofErr w:type="spellEnd"/>
      <w:r w:rsidR="00B179A1">
        <w:rPr>
          <w:sz w:val="24"/>
          <w:szCs w:val="24"/>
        </w:rPr>
        <w:t xml:space="preserve"> </w:t>
      </w:r>
      <w:bookmarkStart w:id="0" w:name="_GoBack"/>
      <w:bookmarkEnd w:id="0"/>
      <w:r w:rsidR="00B179A1">
        <w:rPr>
          <w:sz w:val="24"/>
          <w:szCs w:val="24"/>
        </w:rPr>
        <w:t xml:space="preserve">Janu Bulovi a </w:t>
      </w:r>
      <w:proofErr w:type="spellStart"/>
      <w:r w:rsidR="009B381A" w:rsidRPr="000F614A">
        <w:rPr>
          <w:sz w:val="24"/>
          <w:szCs w:val="24"/>
        </w:rPr>
        <w:t>Václavu</w:t>
      </w:r>
      <w:proofErr w:type="spellEnd"/>
      <w:r w:rsidR="009B381A" w:rsidRPr="000F614A">
        <w:rPr>
          <w:sz w:val="24"/>
          <w:szCs w:val="24"/>
        </w:rPr>
        <w:t xml:space="preserve"> Drbolovi milost vytrvat ve věrnosti až k oběti života; dej, ať nás jejich příklad posiluje ve víře, naději a lásce, abychom i my statečně kráčeli za Kristem. </w:t>
      </w:r>
      <w:proofErr w:type="spellStart"/>
      <w:r w:rsidR="008A0463">
        <w:rPr>
          <w:sz w:val="24"/>
          <w:szCs w:val="24"/>
        </w:rPr>
        <w:t>Neboť</w:t>
      </w:r>
      <w:proofErr w:type="spellEnd"/>
      <w:r w:rsidR="008A0463">
        <w:rPr>
          <w:sz w:val="24"/>
          <w:szCs w:val="24"/>
        </w:rPr>
        <w:t xml:space="preserve"> On </w:t>
      </w:r>
      <w:r>
        <w:rPr>
          <w:sz w:val="24"/>
          <w:szCs w:val="24"/>
        </w:rPr>
        <w:t xml:space="preserve">s </w:t>
      </w:r>
      <w:proofErr w:type="spellStart"/>
      <w:r>
        <w:rPr>
          <w:sz w:val="24"/>
          <w:szCs w:val="24"/>
        </w:rPr>
        <w:t>Tebou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žije</w:t>
      </w:r>
      <w:proofErr w:type="spellEnd"/>
      <w:r>
        <w:rPr>
          <w:sz w:val="24"/>
          <w:szCs w:val="24"/>
        </w:rPr>
        <w:t xml:space="preserve"> a </w:t>
      </w:r>
      <w:proofErr w:type="spellStart"/>
      <w:r w:rsidR="008A0463">
        <w:rPr>
          <w:sz w:val="24"/>
          <w:szCs w:val="24"/>
        </w:rPr>
        <w:t>kraluje</w:t>
      </w:r>
      <w:proofErr w:type="spellEnd"/>
      <w:r w:rsidR="008A0463">
        <w:rPr>
          <w:sz w:val="24"/>
          <w:szCs w:val="24"/>
        </w:rPr>
        <w:t xml:space="preserve"> </w:t>
      </w:r>
      <w:proofErr w:type="spellStart"/>
      <w:r w:rsidR="008A0463">
        <w:rPr>
          <w:sz w:val="24"/>
          <w:szCs w:val="24"/>
        </w:rPr>
        <w:t>na</w:t>
      </w:r>
      <w:proofErr w:type="spellEnd"/>
      <w:r w:rsidR="008A0463">
        <w:rPr>
          <w:sz w:val="24"/>
          <w:szCs w:val="24"/>
        </w:rPr>
        <w:t xml:space="preserve"> </w:t>
      </w:r>
      <w:proofErr w:type="spellStart"/>
      <w:r w:rsidR="008A0463">
        <w:rPr>
          <w:sz w:val="24"/>
          <w:szCs w:val="24"/>
        </w:rPr>
        <w:t>věky</w:t>
      </w:r>
      <w:proofErr w:type="spellEnd"/>
      <w:r w:rsidR="008A0463">
        <w:rPr>
          <w:sz w:val="24"/>
          <w:szCs w:val="24"/>
        </w:rPr>
        <w:t xml:space="preserve"> </w:t>
      </w:r>
      <w:proofErr w:type="spellStart"/>
      <w:r w:rsidR="008A0463">
        <w:rPr>
          <w:sz w:val="24"/>
          <w:szCs w:val="24"/>
        </w:rPr>
        <w:t>věků</w:t>
      </w:r>
      <w:proofErr w:type="spellEnd"/>
      <w:r w:rsidR="009B381A" w:rsidRPr="000F614A">
        <w:rPr>
          <w:sz w:val="24"/>
          <w:szCs w:val="24"/>
        </w:rPr>
        <w:t>.</w:t>
      </w:r>
    </w:p>
    <w:p w14:paraId="38D787A6" w14:textId="77777777" w:rsidR="00A32C77" w:rsidRPr="000F614A" w:rsidRDefault="009B381A" w:rsidP="000F614A">
      <w:pPr>
        <w:spacing w:beforeLines="20" w:before="48" w:afterLines="20" w:after="48"/>
        <w:rPr>
          <w:sz w:val="24"/>
          <w:szCs w:val="24"/>
        </w:rPr>
      </w:pPr>
      <w:r w:rsidRPr="000F614A">
        <w:rPr>
          <w:sz w:val="24"/>
          <w:szCs w:val="24"/>
        </w:rPr>
        <w:t>Amen.</w:t>
      </w:r>
    </w:p>
    <w:p w14:paraId="3F7BCF56" w14:textId="77777777" w:rsidR="00A32C77" w:rsidRPr="000F614A" w:rsidRDefault="00A32C77" w:rsidP="000F614A">
      <w:pPr>
        <w:spacing w:beforeLines="20" w:before="48" w:afterLines="20" w:after="48"/>
        <w:rPr>
          <w:sz w:val="24"/>
          <w:szCs w:val="24"/>
        </w:rPr>
      </w:pPr>
    </w:p>
    <w:sectPr w:rsidR="00A32C77" w:rsidRPr="000F614A" w:rsidSect="000F614A"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A2D9E"/>
    <w:rsid w:val="000F614A"/>
    <w:rsid w:val="0015074B"/>
    <w:rsid w:val="00187123"/>
    <w:rsid w:val="0029639D"/>
    <w:rsid w:val="002B715A"/>
    <w:rsid w:val="00326F90"/>
    <w:rsid w:val="003F553B"/>
    <w:rsid w:val="00420CCC"/>
    <w:rsid w:val="006A46DA"/>
    <w:rsid w:val="008A0463"/>
    <w:rsid w:val="009B381A"/>
    <w:rsid w:val="00A32C77"/>
    <w:rsid w:val="00AA1D8D"/>
    <w:rsid w:val="00B179A1"/>
    <w:rsid w:val="00B47730"/>
    <w:rsid w:val="00CB0664"/>
    <w:rsid w:val="00E945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8BD69"/>
  <w14:defaultImageDpi w14:val="300"/>
  <w15:docId w15:val="{77A01ADA-42FB-47A7-B833-732ED631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B55ADE-51E4-49CD-84F2-AF34F0AE6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Bohumila Hubáčková</cp:lastModifiedBy>
  <cp:revision>4</cp:revision>
  <dcterms:created xsi:type="dcterms:W3CDTF">2026-04-19T08:42:00Z</dcterms:created>
  <dcterms:modified xsi:type="dcterms:W3CDTF">2026-04-22T12:26:00Z</dcterms:modified>
  <cp:category/>
</cp:coreProperties>
</file>